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810b" w14:textId="fba8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17 июня 2016 года № 2/280 "Об утверждении перечня организаций по профессиональному обучению участников Программы "Дорожная карта занятости 2020" на 2016-2017 учебные годы с указанием стоимости обучения в разрезе специальностей (профессий)"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января 2017 года № 1/31. Зарегистрировано Департаментом юстиции города Алматы 8 февраля 2017 года за № 1343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17 июня 2016 года № 2/280 "Об утверждении перечня организаций по профессиональному обучению участников Программы "Дорожная карта занятости 2020" на 2016-2017 учебные годы с указанием стоимости обучения в разрезе специальностей (профессий)" (зарегистрированное в Реестре государственной регистрации нормативных правовых актов за № 1296, опубликованное 8 июля 2016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"Управлению занятости и социальных программ города Алматы" в установленном законодательством Республики Казахстан порядке в недельный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известить органы юстиции города Алматы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принять меры по опубликованию настоящего постановления в официальных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постановления акимата города Алматы "О признании утратившим силу постановления акимата города Алматы от 17 июня 2016 года № 2/280 "Об утверждении перечня организаций по профессиональному обучению участников Программы "Дорожная карта занятости 2020" на 2016-2017 учебные годы с указанием стоимости обучения в разрезе специальностей (профессий)" возложить на заместителя акима города Алматы Р. Тауфикова.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