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a7d9" w14:textId="f0fa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декабря 2017 года № 105/32. Зарегистрировано Департаментом юстиции Павлодарской области 28 декабря 2017 года № 5765.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Щербактинский районный бюджет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6066761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562730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5495040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6068703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49223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- 51165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51165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25.04.2018 </w:t>
      </w:r>
      <w:r>
        <w:rPr>
          <w:rFonts w:ascii="Times New Roman"/>
          <w:b w:val="false"/>
          <w:i w:val="false"/>
          <w:color w:val="000000"/>
          <w:sz w:val="28"/>
        </w:rPr>
        <w:t>№ 127/36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24.08.2018 </w:t>
      </w:r>
      <w:r>
        <w:rPr>
          <w:rFonts w:ascii="Times New Roman"/>
          <w:b w:val="false"/>
          <w:i w:val="false"/>
          <w:color w:val="000000"/>
          <w:sz w:val="28"/>
        </w:rPr>
        <w:t>№ 143/43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25.10.2018 </w:t>
      </w:r>
      <w:r>
        <w:rPr>
          <w:rFonts w:ascii="Times New Roman"/>
          <w:b w:val="false"/>
          <w:i w:val="false"/>
          <w:color w:val="000000"/>
          <w:sz w:val="28"/>
        </w:rPr>
        <w:t>№ 147/44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 субвенций передаваемых из областного бюджета в общей сумме 2724041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2018 год объем субвенций передаваемых из районного бюджета в бюджет Шарбактинского сельского округа в общей сумме 134381 тысяча тенге.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2018 год объемы целевых текущих трансфертов из областного бюджета, передаваемых по районным программам бюджету Шарбактинского сельского округа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28500 тысяч тенге – на проведение мероприятий по благоустройству и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89996 тысяч тенге – на проведение капитального, среднего и текущего ремонта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3750 тысяч тенге – на приобретение служебного автотранспорта акимам сел, поселков, сельских округов, в рамках внедрения четвертого уровня бюджета.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Щербактинского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по аппаратам акимов сельских округов Щербактинского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суммы трансфертов органам местного самоуправления Щербактинского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местного исполнительного органа Щербактинского района на 2018 год в сумме 1000 тысяч тенге, в том числе для ликвидации чрезвычайных ситуаций природного и техногенного характера на территории района в сумме 800 тысяч тенге, на покрытие дефицита наличности бюджета Шарбактинского сельского округа в сумме 200 тысяч тенге.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 некоторые решения Щербактинского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Щербактинского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147/44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(детей–сирот),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Щербактинского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 по</w:t>
      </w:r>
      <w:r>
        <w:br/>
      </w:r>
      <w:r>
        <w:rPr>
          <w:rFonts w:ascii="Times New Roman"/>
          <w:b/>
          <w:i w:val="false"/>
          <w:color w:val="000000"/>
        </w:rPr>
        <w:t>аппаратам акима Алексеевского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Александровского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Галкинского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Жылы-Булакского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Красиловского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Чигириновского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Шалдайского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Щербактинского района Павлодарской области от 25.04.2018 </w:t>
      </w:r>
      <w:r>
        <w:rPr>
          <w:rFonts w:ascii="Times New Roman"/>
          <w:b w:val="false"/>
          <w:i w:val="false"/>
          <w:color w:val="ff0000"/>
          <w:sz w:val="28"/>
        </w:rPr>
        <w:t>№ 127/36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районного маслихата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2016 года № 45/15 "О бюджете Щербактинского района на 2017 – 2019 годы" (зарегистрированное в Реестре государственной регистрации нормативных правовых актов за № 5329, опубликованное 16 января 2017 года в Эталонном контрольном банке нормативных правовых актов Республики Казахстан);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марта 2017 года № 62/19 "О внесении изменений в решение Щербактинского районного маслихата от 23 декабря 2016 года № 45/15 "О бюджете Щербактинского района на 2017 – 2019 годы" (зарегистрированное в Реестре государственной регистрации нормативных правовых актов за № 5448, опубликованное 12 апреля 2017 года в Эталонном контрольном банке нормативных правовых актов Республики Казахстан);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16 июня 2017 года № 74/22 "О внесении изменений в решение Щербактинского районного маслихата от 23 декабря 2016 года № 45/15 "О бюджете Щербактинского района на 2017 – 2019 годы" (зарегистрированное в Реестре государственной регистрации нормативных правовых актов за № 5541, опубликованное 1 июля 2017 года в Эталонном контрольном банке нормативных правовых актов Республики Казахстан);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17 августа 2017 года № 82/24 "О внесении изменений в решение Щербактинского районного маслихата от 23 декабря 2016 года № 45/15 "О бюджете Щербактинского района на 2017 – 2019 годы" (зарегистрированное в Реестре государственной регистрации нормативных правовых актов за № 5611, опубликованное 6 сентября 2017 года в Эталонном контрольном банке нормативных правовых актов Республики Казахстан);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10 ноября 2017 года № 94/28 "О внесении изменений в решение Щербактинского районного маслихата от 23 декабря 2016 года № 45/15 "О бюджете Щербактинского района на 2017 – 2019 годы" (зарегистрированное в Реестре государственной регистрации нормативных правовых актов за № 5689, опубликованное 27 ноября 2017 года в Эталонном контрольном банке нормативных правовых актов Республики Казахстан).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