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250f" w14:textId="adb2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29 декабря 2017 года № 115/24. Зарегистрировано Департаментом юстиции Павлодарской области 12 января 2018 года № 5819. Утратило силу решением Успенского районного маслихата Павлодарской области от 6 октября 2021 года № 57/8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06.10.2021 № 57/8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Елгонденов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115/24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управления бесхозяйными отходами, признанными решением суда поступившими</w:t>
      </w:r>
      <w:r>
        <w:br/>
      </w:r>
      <w:r>
        <w:rPr>
          <w:rFonts w:ascii="Times New Roman"/>
          <w:b/>
          <w:i w:val="false"/>
          <w:color w:val="000000"/>
        </w:rPr>
        <w:t>в коммунальную собственность Успенского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Успенского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 Успенского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–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акиматом Успенского района (далее – местный исполнительный орган).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Успенского района".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</w:t>
      </w:r>
      <w:r>
        <w:br/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