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d9aa5" w14:textId="3cd9a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улицы в селе Львовка Верненского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Верненского сельского округа Качирского района Павлодарской области от 18 апреля 2017 года № 4. Зарегистрировано Департаментом юстиции Павлодарской области 4 мая 2017 года № 5489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мнения жителей села Львовка Верненского сельского округа и на основании заключения областной ономастической комиссии от 11 июня 2015 года аким Верненского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безымянной улице в селе Львовка Верненского сельского округа Качирского района наименование "Василия Васильевича Степаненко".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Верненского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