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3494" w14:textId="caf3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Иртышского района от 2 марта 2015 года № 67/3 "Об утверждении Положения о государственном учреждении "Аппарат акима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23 августа 2017 года № 233/8. Зарегистрировано Департаментом юстиции Павлодарской области 6 сентября 2017 года № 5618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2 марта 2015 года № 67/3 "Об утверждении Положения о государственном учреждении "Аппарат акима Иртышского района" (зарегистрировано в Реестре государственной регистрации нормативных правовых актов за № 4338, опубликованное 14 марта 2015 года в районных газетах "Ертіс нұры" и "Иртыш").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