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92b9" w14:textId="aae9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Калкаман Калкаманского сельского округа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Калкаманского сельского округа города Аксу Павлодарской области от 15 декабря 2017 года № 1-03/01. Зарегистрировано Департаментом юстиции Павлодарской области 29 декабря 2017 года № 5771. Утратило силу решением акима Калкаманского сельского округа города Аксу Павлодарской области от 1 ноября 2018 года № 1-03/14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Калкаманского сельского округа города Аксу Павлодарской области от 01.11.2018 № 1-03/14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исполняющий обязанности акима Калкаманского сельского округа города Аксу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животных установить ограничительные мероприятия по бруцеллезу крупного рогатого скота на территории села Калкаман Калкаманского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ветеринарии города Аксу" (по согласованию), "Аксуская территориальная инспекция Комитета ветеринарного контроля и надзора Министерства сельского хозяйства Республики Казахстан" (по согласованию), "Аксуское городское управление охраны общественного здоровья" (по согласованию) принять необходимые меры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"Аксуское городское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охраны общественного здоровья"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"15"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 города Аксу"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"15"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"Аксуская городская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"15"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