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4d2e" w14:textId="8564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25 февраля 2016 года № 67/2 "Об утверждении Положения о государственном учреждении "Управление индустриально-инновационного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ноября 2017 года № 355/6. Зарегистрировано Департаментом юстиции Павлодарской области 29 ноября 2017 года № 5712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67/2 "Об утверждении Положения о государственном учреждении "Управление индустриально-инновационного развития Павлодарской области" (зарегистрированного в Реестре государственной регистрации нормативных правовых актов № 4979, опубликовано 18 марта 2016 года в газете "Регион. кz").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