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d20e" w14:textId="57f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июля 2017 года № 220/4. Зарегистрировано Департаментом юстиции Павлодарской области 08 августа 2017 года № 5593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виды субсидируемых гербицидов и нормы субсидий на 1 тонну (килограмм, литр) гербицидов, приобретенных у поставщика гербицидов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июля 2016 года № 228/5 "Об утверждении видов субсидируемых гербицидов и норм субсидий" (зарегистрировано в Реестре государственной регистрации нормативных правовых актов за № 5173, опубликовано 26 июля 2016 года в газетах "Сарыарқа самалы", "Звезда Прииртышья");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октября 2016 года № 305/7 "О внесении дополнений в постановление акимата Павлодарской области от 12 июля 2016 года № 228/5 "Об утверждении видов субсидируемых гербицидов и норм субсидий" (зарегистрировано в Реестре государственной регистрации нормативных правовых актов за № 5254, опубликовано 28 октября 2016 года в газете "Регион.kz").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Акимам городов и районов обеспечить целевое использование субсидий.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Касенова Б. 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2017 года № 220/4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тонну (килограмм, литр)</w:t>
      </w:r>
      <w:r>
        <w:br/>
      </w:r>
      <w:r>
        <w:rPr>
          <w:rFonts w:ascii="Times New Roman"/>
          <w:b/>
          <w:i w:val="false"/>
          <w:color w:val="000000"/>
        </w:rPr>
        <w:t>гербицидов, приобретенных у поставщика гербицидов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289"/>
        <w:gridCol w:w="862"/>
        <w:gridCol w:w="3736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564 г/л + 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36 %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г/л + дикамба, 124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860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Иодосульфурон-метил-натрия, 25 г/л + амидосульфурон, 100 г/л + мефенпир-диэтил (антидот) 250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г/л 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Леггеро, эмульсия масляно-водная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клоксинтоцет-мексил, 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40 %,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40 %, концентрат cуспензии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7,5 %,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клоквинтоцет-мексил, 72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йодосульфурон-метил, 8 г/л + мефенпир-диэтил (антидот), 24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фенхлоразол (антидот), 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г/л + клодинафоп-пропаргил, 24 г/л + мефенпир-диэтил,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иодосульфурон-метил-натрия,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п-этил, 50,0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52 %, концентрат суспензии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