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09fe" w14:textId="6f20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мая 2017 года № 145/3. Зарегистрировано Департаментом юстиции Павлодарской области 29 июня 2017 года № 5547. Утратило силу постановлением акимата Павлодарской области от 18 сентября 2020 года № 190/4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18.09.2020 № 190/4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4139, опубликовано 13 ноября 2014 года в газетах "Сарыарқа самалы", "Звезда Прииртышья")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указанного постановления слова и цифры "и представления Павлодарской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13 июня 2014 года № 3-08/480"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Б.К.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2017 года № 145/3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по горчаку ползучему (розовому)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территориях Павлодарской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127"/>
        <w:gridCol w:w="882"/>
        <w:gridCol w:w="4371"/>
        <w:gridCol w:w="4061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распространения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гектары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"Бекзат"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"Калкаманский Элеватор и 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"Кызылжар-Курумсы"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"Агрономия"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"Актогай-Агро"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Жасыбайское лестничество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 национальный природный парк, земли государственного запаса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пастбище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"Мажит"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"Кайдар"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"Ак-Бидай"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"Мако"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"Молдакелдинов"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хозяйство "Мако"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"Кылышпек"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"Уюмшил"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"Алтын-дан"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 Арка"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"Аманколь"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"Диас"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Узынсуский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"Ирина"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Узынсуский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Узынсуский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"Вереск"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"Ельнур"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"Жакенай"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"Жибек"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"Туяк"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"Вереск"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"Жаздык"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"Газиз",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"Тобелес"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"Миян"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"Замандас"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"Мадияр"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"Аккудук"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"Орфей"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"Нурби"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"Уразбаев"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"Валиханово 2050"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"Дауыл"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"Салкынколь"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"Солтанбек"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"Дальке"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"Алавацкий"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"Алекпаров"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"Племцентр Песчанский"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"Жусупов"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"Кузнецов"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"Кундыз"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"Гладковский"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"Куланы"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"Комаров"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"Динара"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"Ивановское"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Жана-Курлусский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Агрофирма "Покровка"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"Выборный"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"Прокопченко"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Колос"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40,921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"Широкое"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ядерного полигона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"Башлам"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государственного запаса, пойма 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Коктобекский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"Белый и 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"Егимбай"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"Берновский"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"Басентин"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"Базарбай"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"Усик"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"Берновский"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"Степанищев"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"Бесагайын"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"Победа"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"Шыгыс Жолдары"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5186,66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"Жолкудукский элеватор"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71877,01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