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e80f" w14:textId="644e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160/5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апреля 2017 года № 90/2. Зарегистрировано Департаментом юстиции Павлодарской области 15 мая 2017 года № 5506. Утратило силу постановлением акимата Павлодарской области от 18 января 2021 года № 27/1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18.01.2021 № 27/1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4587, опубликовано 17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прикрепления граждан Республики Казахстан и оралманов к субъектам здравоохранения, оказывающим первичную медико-санитарную помощь (далее - ПМСП) по форме согласно приложению 1 к стандарту государственной услуги, утвержденного приказом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- ГОБМП)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документы, предусмотренные пунктом 9 Стандарта.";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