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ca9" w14:textId="552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января 2017 года № 9/2. Зарегистрировано Департаментом юстиции Павлодарской области 3 марта 2017 года № 5397. Утратило силу постановлением акимата Павлодарской области от 25 декабря 2020 года № 283/5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4546, опубликовано в газете "Регион.kz" от 3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по кредитам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местных исполнительных органов области и городов области.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 (далее – выписка).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представленные документы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17 (семнадцать)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(действий) оказания государственной услуги является выдача выписки либо мотивированного ответа.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по кредитам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предпринимательства, торговли и туризма Павлодарской области" (далее -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местных исполнительных органов области и городов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акционерного общества "Фонд развития предпринимательства "Даму" (далее – 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веб-портал) по кредитам не более 180 миллионов (далее – млн.) тенге.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либо уведомление об отказе с указанием причин отрицательного решения финансового агентства (далее – гарантийное письмо);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- выписка из протокола заседания Регионального координационного совета (далее – выписка).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цифрой подписью (далее - ЭЦП) уполномоченного органа.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 – в течение 10 (десяти) рабочих дней после получения финансовым агентством документов от банка второго уровня/Банка Развития (далее-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услогодатель направляет услугополучателю для их устранения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государственной услуги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гарантийное письмо либо мотивированный ответ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гарантийное письмо либо мотивированный ответ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результата государственной услуги в течение – 30 (тридцати) минут.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(действий)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гарантийное письмо либо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выписка.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в процессе оказания государственной услуги не предусмотрены.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информационных систем в процессе оказания государственной услуги.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услугополучателя для получения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индивидуального идентификационного номера (далее – ИИН)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запроса (введенных данных, прикреплением сканированного документа)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электронного правительства/региональный шлюз электронного правительства в информационную систему местных исполнительных органов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услугодателя и передается в "личный кабинет" услугополучателя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1687"/>
        <w:gridCol w:w="1256"/>
        <w:gridCol w:w="2604"/>
        <w:gridCol w:w="2605"/>
        <w:gridCol w:w="1483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  <w:r>
              <w:br/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выписку либо мотивированный ответ об отказе в оказании государственной услуги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выписку либо мотивированный ответ об отказе в оказании государственной 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</w:tr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услогодатель направляет услугополучателю для их устранения в течение 3 (трех) рабочих дней.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до 180 млн.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805"/>
        <w:gridCol w:w="965"/>
        <w:gridCol w:w="2646"/>
        <w:gridCol w:w="2647"/>
        <w:gridCol w:w="1384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в журнале входящей документации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подготовка представленных документов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документы руководителю услугодателя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исполнителя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гарантийное письмо либо мотивированный ответ об отказе в оказании государственной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гарантийное письмо либо мотивированный ответ об отказе в оказании государственной услуги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свыше 180 млн.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кредитам до 180 млн. тенге: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 и городов области.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предоставлении гранта (далее – договор).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договор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44 (сорок 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договор либо мотивированный ответ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(действия) оказания государственной услуги является выдача договора либо мотивированного ответа.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 поддержки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 2020"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144/5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предпринимательства, торговли и туризма Павлодарской области" (далее –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области и городов области.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 (далее – выписка).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и передает руководителю услугодателя представленные документы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назначает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подготавливает выписку либо мотивированный ответ об отказе (далее – мотивированный ответ)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выписку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выдачу результатов оказания государственных услуг – 20 (двадцать) минут.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 (действий) оказания государственной услуги является выдача выписки либо мотивированного ответа.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программы "Дорожная карта бизнеса 2020"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