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479c" w14:textId="0e04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15 декабря 2017 года № 253. Зарегистрировано Департаментом юстиции Костанайской области 5 января 2018 года № 7457.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Узункольского района на 2018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Узункольского района"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Узункольского района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"Айгөлек" отдела образования Узункольского района акимата Узункольского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"Балдырған" отдела образования Узункольского района акимата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"Сауле" отдела образования Узункольского района" акимата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"Балауса" отдела образования Узункольского района акимата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Пресногорьковка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"Солнышко" отдела образования Узункольского района акимата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отдела образования Узункольского района акимата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Ершовка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"Нұрбөбек" отдела образования Узункольского района, акимата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"Убаганская средняя школа" государственного учреждения "Отдел образования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–3960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"Суворовская средняя школа" государственного учреждения "Отдел образования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– 3960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