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c7f4" w14:textId="2f6c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Узункольского сельского округа Узункольского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14 декабря 2017 года № 172. Зарегистрировано Департаментом юстиции Костанайской области 3 января 2018 года № 7438.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Узункольского сельского округа Узункольского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193290,2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26505,0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166735,2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193290,2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Узункольского района Костанайской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сельского округа на 2018 год предусмотрен объем субвенции, передаваемой из районного бюджета в сумме 160775,0 тысяч тенге.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из бюджета сельского округа в районный бюджет не предусмотрены.</w:t>
      </w:r>
    </w:p>
    <w:bookmarkEnd w:id="9"/>
    <w:bookmarkStart w:name="z18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сельского округа на 2018 год предусмотрено поступление целевого текущего трансферта из районного бюджета на благоустройство села Узунколь в сумме 5960,2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Узункольского района Костанайской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Узункольского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Тынынбаева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Узункольского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Узункольского сельского округа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К. Нурмагамбетов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декабря 2017 года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финансов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района"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У. Наурузбаева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декабря 2017 года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Заведующая сектором бюджетного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 государственного учреждения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Узункольского района"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Г. Бобрешова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декабря 2017 года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172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 2018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Узункольского района Костанайской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728"/>
        <w:gridCol w:w="1114"/>
        <w:gridCol w:w="245"/>
        <w:gridCol w:w="2972"/>
        <w:gridCol w:w="5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193290,2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26505,0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12302,0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12302,0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14203,0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13181,0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166735,2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166735,2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2017 года № 172</w:t>
            </w:r>
          </w:p>
        </w:tc>
      </w:tr>
    </w:tbl>
    <w:bookmarkStart w:name="z8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2017 года № 172</w:t>
            </w:r>
          </w:p>
        </w:tc>
      </w:tr>
    </w:tbl>
    <w:bookmarkStart w:name="z13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 2020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