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9d9fdc" w14:textId="49d9fd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снятии ограничительных мероприятий на территории села Комсомольское Сарыкольского района Костанайской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Комсомольского сельского округа Сарыкольского района Костанайской области от 29 ноября 2017 года № 8. Зарегистрировано Департаментом юстиции Костанайской области 7 декабря 2017 года № 7354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35 Закона Республики Казахстан от 23 января 2001 года "О местном государственном управлении и самоуправлении в Республике Казахстан", подпунктом 8) </w:t>
      </w:r>
      <w:r>
        <w:rPr>
          <w:rFonts w:ascii="Times New Roman"/>
          <w:b w:val="false"/>
          <w:i w:val="false"/>
          <w:color w:val="000000"/>
          <w:sz w:val="28"/>
        </w:rPr>
        <w:t>статьи 10-1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10 июля 2002 года "О ветеринарии", на основании представления главного государственного ветеринарно-санитарного инспектора государственного учреждения "Сарыкольская районная территориальная инспекция Комитета ветеринарного контроля и надзора Министерства сельского хозяйства Республики Казахстан" от 23 октября 2017 года № 01-20/159, аким Комсомольского сельского округа Сарыкольского района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1.Снять ограничительные мероприятия по бруцеллезу крупного рогатого скота на территории села Комсомольское Сарыкольского района Костанайской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2. Признать утратившим силу решение акима Комсомольского сельского округа Сарыкольского района от 12 мая 2017 года </w:t>
      </w:r>
      <w:r>
        <w:rPr>
          <w:rFonts w:ascii="Times New Roman"/>
          <w:b w:val="false"/>
          <w:i w:val="false"/>
          <w:color w:val="000000"/>
          <w:sz w:val="28"/>
        </w:rPr>
        <w:t>№ 5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установлении ограничительных мероприятий на территории села Комсомольское Сарыкольского района Костанайской области" (зарегистрировано в Реестре государственной регистрации нормативных правовых актов за № 7070, опубликовано 7 июня 2017 года в Эталонном контрольном банке нормативных правовых актов Республики Казахстан).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3. Контроль за исполнением настоящего решения оставляю за собой.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4. Настоящее решение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Комсомольского сельского округа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Шарипов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СОГЛАСОВАНО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Руководитель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учреждения "Сарыкольская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районная территориальная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инспекция Комитета ветеринарного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контроля и надзора Министерства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сельского хозяйства Республики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Казахстан"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__________________ Е.К. Курманов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СОГЛАСОВАНО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Руководитель республиканского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государственного учреждения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"Сарыкольское районное управление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охраны общественного здоровья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Департамента охраны общественного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здоровья Костанайской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Комитета охраны общественного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здоровья Министерства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здравоохранения Республики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Казахстан"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____________________ С.С. Ибраева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СОГЛАСОВАНО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Руководитель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учреждения "Отдел ветеринарии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акимата Сарыкольского района"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_____________ Ш.Ж. Сатубалдин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