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d9274" w14:textId="ead92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Сарыкольского района от 30 мая 2017 года № 141 "Об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на 2017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Сарыкольского района Костанайской области от 13 сентября 2017 года № 243. Зарегистрировано Департаментом юстиции Костанайской области 4 октября 2017 года № 7242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года "Об образовании", акимат Сарыкольского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Сарыкольского района от 30 мая 2017 года № 141 "Об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на 2017 год" (зарегистрировано в Реестре государственной регистрации нормативных правовых актов за № 7100, опубликовано 21 июня 2017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государственного образовательного заказа на дошкольное воспитание и обучение, размера родительской платы на 2017 год";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государственный образовательный заказ на дошкольное воспитание и обучение, размер родительской платы в дошкольных организациях образования Сарыкольского района на 2017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по социальным вопросам.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 Кузенбаев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сентября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141</w:t>
            </w:r>
          </w:p>
        </w:tc>
      </w:tr>
    </w:tbl>
    <w:bookmarkStart w:name="z1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родительской платы в дошкольных организациях образования Сарыкольского района на 2017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2"/>
        <w:gridCol w:w="2261"/>
        <w:gridCol w:w="3435"/>
        <w:gridCol w:w="1171"/>
        <w:gridCol w:w="2524"/>
        <w:gridCol w:w="2177"/>
      </w:tblGrid>
      <w:tr>
        <w:trPr>
          <w:trHeight w:val="30" w:hRule="atLeast"/>
        </w:trPr>
        <w:tc>
          <w:tcPr>
            <w:tcW w:w="7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7"/>
        </w:tc>
        <w:tc>
          <w:tcPr>
            <w:tcW w:w="22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Администра-тивно-террито-риальное расположение организаций дошкольного воспитания и обучения (поселок, село)</w:t>
            </w:r>
          </w:p>
        </w:tc>
        <w:tc>
          <w:tcPr>
            <w:tcW w:w="34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дошкольного воспитания и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 на дошкольное воспитание и обучение</w:t>
            </w:r>
          </w:p>
        </w:tc>
        <w:tc>
          <w:tcPr>
            <w:tcW w:w="21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дошкольных организациях образования в месяц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воспитан-ников организаций дошкольного воспитания и обучения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воспитан-ника в дошколь-ных организа-циях в месяц (тенге)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"/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Сарыколь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"Балдаурен" отдела образования акимата Сарыкольского района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26674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трех лет – 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трех лет – 7 000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9"/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Сарыколь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"Жастык"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26674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трех лет – 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трех лет – 7 000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0"/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Маяк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"Ясли-сад" Бөбек" отдела образования акимата Сарыкольского района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33475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трех лет – 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трех лет – 6 000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"/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Сарыколь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"Солнышко" отдела образования акимата Сарыкольского района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29486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трех лет – 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трех лет – 7 000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2"/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Комсомольское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"Ясли-сад" Лика" отдела образования акимата Сарыкольского района"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32477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трех лет – 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трех лет – 6 000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3"/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Веселый Подол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"Күн нұры" отдела образования акимата Сарыкольского района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34428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трех лет – 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трех лет – 6 000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4"/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Островное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неполным днем пребывания при коммунальном государственном учреждении "Островная начальная школа отдела образования акимата Сарыкольского района"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8474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5"/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Ермаковка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неполным днем пребывания при коммунальном государственном учреждении "Ермаковская начальная школа отдела образования акимата Сарыкольского района"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8474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6"/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Сорочинка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неполным днем пребывания при коммунальном государственном учреждении "Сорочинская основная школа отдела образования акимата Сарыкольского района"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8474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7"/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Косколь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неполным днем пребывания при коммунальном государственном учреждении "Коскульская основная школа отдела образования акимата Сарыкольского района"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8474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8"/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Новое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неполным днем пребывания при коммунальном государственном учреждении "Краснознаменская основная школа отдела образования акимата Сарыкольского района"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8474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9"/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Барвиновка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неполным днем пребывания при коммунальном государственном учреждении "Барвиновская средняя школа отдела образования акимата Сарыкольского района"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8474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0"/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Златоуст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неполным днем пребывания при коммунальном государственном учреждении "Краснодонская средняя школа отдела образования акимата Сарыкольского района"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8474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1"/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Караоба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неполным днем пребывания при коммунальном государственном учреждении "Средняя школа имени Б.Утетлеуова отдела образования акимата Сарыкольского района"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8474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2"/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Крыловка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неполным днем пребывания при коммунальном государственном учреждении "Крыловская средняя школа отдела образования акимата Сарыкольского района"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8474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3"/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Большие Дубравы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неполным днем пребывания при коммунальном государственном учреждении "Лесная средняя школа отдела образования акимата Сарыкольского района"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8474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24"/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Соналы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неполным днем пребывания при коммунальном государственном учреждении "Соналинская основная школа отдела образования акимата Сарыкольского района"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8474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25"/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Севастополь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неполным днем пребывания при коммунальном государственном учреждении "Севастопольская средняя школа отдела образования акимата Сарыкольского района"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8474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26"/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Урожайное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неполным днем пребывания при коммунальном государственном учреждении "Чеховская средняя школа отдела образования акимата Сарыкольского района"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8474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27"/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Тимирязевка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неполным днем пребывания при коммунальном государственном учреждении "Тимирязевская средняя школа отдела образования акимата Сарыкольского района"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8474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28"/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Тагильское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неполным днем пребывания при коммунальном государственном учреждении "Тагильская средняя школа отдела образования акимата Сарыкольского района"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8474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29"/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Сарыколь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неполным днем пребывания при коммунальном государственном учреждении "Ново-Урицкая средняя школа отдела образования акимата Сарыкольского района"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8474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30"/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Сарыколь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неполным днем пребывания при коммунальном государственном учреждении "Урицкая средняя школа № 1 отдела образования акимата Сарыкольского района"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8474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31"/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Сарыколь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неполным днем пребывания при коммунальном государственном учреждении "Средняя школа имени Умирзака Султангазина отдела образования акимата Сарыкольского района"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8474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