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f851" w14:textId="aaef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Шили Наурзумского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села Шили Наурзумского района Костанайской области от 8 августа 2017 года № 1. Зарегистрировано Департаментом юстиции Костанайской области 29 августа 2017 года № 7185. Утратило силу решением акима села Шили Наурзумского района Костанайской области от 29 апреля 2019 года № 1</w:t>
      </w:r>
    </w:p>
    <w:p>
      <w:pPr>
        <w:spacing w:after="0"/>
        <w:ind w:left="0"/>
        <w:jc w:val="both"/>
      </w:pPr>
      <w:bookmarkStart w:name="z3" w:id="0"/>
      <w:r>
        <w:rPr>
          <w:rFonts w:ascii="Times New Roman"/>
          <w:b w:val="false"/>
          <w:i w:val="false"/>
          <w:color w:val="ff0000"/>
          <w:sz w:val="28"/>
        </w:rPr>
        <w:t xml:space="preserve">
      Сноска. Утратило силу решением акима села Шили Наурзумского района Костанайской области от 29.04.2019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государственного учреждения "Наурзумская районная территориальная инспекция Комитета ветеринарного контроля и надзора Министерства сельского хозяйства Республики Казахстан" от 26 июня 2017 года № 01-20/157 исполняющий обязанности акима села Шили </w:t>
      </w:r>
      <w:r>
        <w:rPr>
          <w:rFonts w:ascii="Times New Roman"/>
          <w:b/>
          <w:i w:val="false"/>
          <w:color w:val="000000"/>
          <w:sz w:val="28"/>
        </w:rPr>
        <w:t>РЕШИЛ:</w:t>
      </w:r>
    </w:p>
    <w:bookmarkStart w:name="z4" w:id="1"/>
    <w:p>
      <w:pPr>
        <w:spacing w:after="0"/>
        <w:ind w:left="0"/>
        <w:jc w:val="both"/>
      </w:pPr>
      <w:r>
        <w:rPr>
          <w:rFonts w:ascii="Times New Roman"/>
          <w:b w:val="false"/>
          <w:i w:val="false"/>
          <w:color w:val="000000"/>
          <w:sz w:val="28"/>
        </w:rPr>
        <w:t>
      1. Установить ограничительные мероприятия на территории села Шили Наурзумского района Костанайской области в связи с возникновением болезни бруцеллез крупного рогатого скота.</w:t>
      </w:r>
    </w:p>
    <w:bookmarkEnd w:id="1"/>
    <w:bookmarkStart w:name="z5"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Наурзумского района" (по согласованию), государственному учреждению "Наурзумская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"Наурзумское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6"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по истечению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акима села Шили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Биржанова</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СОГЛАСОВАНО</w:t>
      </w:r>
    </w:p>
    <w:bookmarkEnd w:id="5"/>
    <w:bookmarkStart w:name="z10" w:id="6"/>
    <w:p>
      <w:pPr>
        <w:spacing w:after="0"/>
        <w:ind w:left="0"/>
        <w:jc w:val="both"/>
      </w:pPr>
      <w:r>
        <w:rPr>
          <w:rFonts w:ascii="Times New Roman"/>
          <w:b w:val="false"/>
          <w:i w:val="false"/>
          <w:color w:val="000000"/>
          <w:sz w:val="28"/>
        </w:rPr>
        <w:t>
      Руководитель государственного</w:t>
      </w:r>
    </w:p>
    <w:bookmarkEnd w:id="6"/>
    <w:bookmarkStart w:name="z11" w:id="7"/>
    <w:p>
      <w:pPr>
        <w:spacing w:after="0"/>
        <w:ind w:left="0"/>
        <w:jc w:val="both"/>
      </w:pPr>
      <w:r>
        <w:rPr>
          <w:rFonts w:ascii="Times New Roman"/>
          <w:b w:val="false"/>
          <w:i w:val="false"/>
          <w:color w:val="000000"/>
          <w:sz w:val="28"/>
        </w:rPr>
        <w:t>
      учреждения "Наурзумская районная</w:t>
      </w:r>
    </w:p>
    <w:bookmarkEnd w:id="7"/>
    <w:bookmarkStart w:name="z12" w:id="8"/>
    <w:p>
      <w:pPr>
        <w:spacing w:after="0"/>
        <w:ind w:left="0"/>
        <w:jc w:val="both"/>
      </w:pPr>
      <w:r>
        <w:rPr>
          <w:rFonts w:ascii="Times New Roman"/>
          <w:b w:val="false"/>
          <w:i w:val="false"/>
          <w:color w:val="000000"/>
          <w:sz w:val="28"/>
        </w:rPr>
        <w:t>
      территориальная инспекция Комитета</w:t>
      </w:r>
    </w:p>
    <w:bookmarkEnd w:id="8"/>
    <w:bookmarkStart w:name="z13" w:id="9"/>
    <w:p>
      <w:pPr>
        <w:spacing w:after="0"/>
        <w:ind w:left="0"/>
        <w:jc w:val="both"/>
      </w:pPr>
      <w:r>
        <w:rPr>
          <w:rFonts w:ascii="Times New Roman"/>
          <w:b w:val="false"/>
          <w:i w:val="false"/>
          <w:color w:val="000000"/>
          <w:sz w:val="28"/>
        </w:rPr>
        <w:t>
      ветеринарного контроля и надзора</w:t>
      </w:r>
    </w:p>
    <w:bookmarkEnd w:id="9"/>
    <w:bookmarkStart w:name="z14" w:id="10"/>
    <w:p>
      <w:pPr>
        <w:spacing w:after="0"/>
        <w:ind w:left="0"/>
        <w:jc w:val="both"/>
      </w:pPr>
      <w:r>
        <w:rPr>
          <w:rFonts w:ascii="Times New Roman"/>
          <w:b w:val="false"/>
          <w:i w:val="false"/>
          <w:color w:val="000000"/>
          <w:sz w:val="28"/>
        </w:rPr>
        <w:t>
      Министерства сельского хозяйства</w:t>
      </w:r>
    </w:p>
    <w:bookmarkEnd w:id="10"/>
    <w:bookmarkStart w:name="z15" w:id="11"/>
    <w:p>
      <w:pPr>
        <w:spacing w:after="0"/>
        <w:ind w:left="0"/>
        <w:jc w:val="both"/>
      </w:pPr>
      <w:r>
        <w:rPr>
          <w:rFonts w:ascii="Times New Roman"/>
          <w:b w:val="false"/>
          <w:i w:val="false"/>
          <w:color w:val="000000"/>
          <w:sz w:val="28"/>
        </w:rPr>
        <w:t>
      Республики Казахстан"</w:t>
      </w:r>
    </w:p>
    <w:bookmarkEnd w:id="11"/>
    <w:bookmarkStart w:name="z16" w:id="12"/>
    <w:p>
      <w:pPr>
        <w:spacing w:after="0"/>
        <w:ind w:left="0"/>
        <w:jc w:val="both"/>
      </w:pPr>
      <w:r>
        <w:rPr>
          <w:rFonts w:ascii="Times New Roman"/>
          <w:b w:val="false"/>
          <w:i w:val="false"/>
          <w:color w:val="000000"/>
          <w:sz w:val="28"/>
        </w:rPr>
        <w:t>
      ___________________ Бижанов Е.У.</w:t>
      </w:r>
    </w:p>
    <w:bookmarkEnd w:id="12"/>
    <w:bookmarkStart w:name="z17" w:id="13"/>
    <w:p>
      <w:pPr>
        <w:spacing w:after="0"/>
        <w:ind w:left="0"/>
        <w:jc w:val="both"/>
      </w:pPr>
      <w:r>
        <w:rPr>
          <w:rFonts w:ascii="Times New Roman"/>
          <w:b w:val="false"/>
          <w:i w:val="false"/>
          <w:color w:val="000000"/>
          <w:sz w:val="28"/>
        </w:rPr>
        <w:t>
      СОГЛАСОВАНО</w:t>
      </w:r>
    </w:p>
    <w:bookmarkEnd w:id="13"/>
    <w:bookmarkStart w:name="z18" w:id="14"/>
    <w:p>
      <w:pPr>
        <w:spacing w:after="0"/>
        <w:ind w:left="0"/>
        <w:jc w:val="both"/>
      </w:pPr>
      <w:r>
        <w:rPr>
          <w:rFonts w:ascii="Times New Roman"/>
          <w:b w:val="false"/>
          <w:i w:val="false"/>
          <w:color w:val="000000"/>
          <w:sz w:val="28"/>
        </w:rPr>
        <w:t>
      Руководитель республиканского</w:t>
      </w:r>
    </w:p>
    <w:bookmarkEnd w:id="14"/>
    <w:bookmarkStart w:name="z19" w:id="15"/>
    <w:p>
      <w:pPr>
        <w:spacing w:after="0"/>
        <w:ind w:left="0"/>
        <w:jc w:val="both"/>
      </w:pPr>
      <w:r>
        <w:rPr>
          <w:rFonts w:ascii="Times New Roman"/>
          <w:b w:val="false"/>
          <w:i w:val="false"/>
          <w:color w:val="000000"/>
          <w:sz w:val="28"/>
        </w:rPr>
        <w:t>
      государственного учреждения</w:t>
      </w:r>
    </w:p>
    <w:bookmarkEnd w:id="15"/>
    <w:bookmarkStart w:name="z20" w:id="16"/>
    <w:p>
      <w:pPr>
        <w:spacing w:after="0"/>
        <w:ind w:left="0"/>
        <w:jc w:val="both"/>
      </w:pPr>
      <w:r>
        <w:rPr>
          <w:rFonts w:ascii="Times New Roman"/>
          <w:b w:val="false"/>
          <w:i w:val="false"/>
          <w:color w:val="000000"/>
          <w:sz w:val="28"/>
        </w:rPr>
        <w:t>
      "Наурзумское районное управление</w:t>
      </w:r>
    </w:p>
    <w:bookmarkEnd w:id="16"/>
    <w:bookmarkStart w:name="z21" w:id="17"/>
    <w:p>
      <w:pPr>
        <w:spacing w:after="0"/>
        <w:ind w:left="0"/>
        <w:jc w:val="both"/>
      </w:pPr>
      <w:r>
        <w:rPr>
          <w:rFonts w:ascii="Times New Roman"/>
          <w:b w:val="false"/>
          <w:i w:val="false"/>
          <w:color w:val="000000"/>
          <w:sz w:val="28"/>
        </w:rPr>
        <w:t>
      охраны общественного здоровья</w:t>
      </w:r>
    </w:p>
    <w:bookmarkEnd w:id="17"/>
    <w:bookmarkStart w:name="z22" w:id="18"/>
    <w:p>
      <w:pPr>
        <w:spacing w:after="0"/>
        <w:ind w:left="0"/>
        <w:jc w:val="both"/>
      </w:pPr>
      <w:r>
        <w:rPr>
          <w:rFonts w:ascii="Times New Roman"/>
          <w:b w:val="false"/>
          <w:i w:val="false"/>
          <w:color w:val="000000"/>
          <w:sz w:val="28"/>
        </w:rPr>
        <w:t>
      Департамента охраны общественного</w:t>
      </w:r>
    </w:p>
    <w:bookmarkEnd w:id="18"/>
    <w:bookmarkStart w:name="z23" w:id="19"/>
    <w:p>
      <w:pPr>
        <w:spacing w:after="0"/>
        <w:ind w:left="0"/>
        <w:jc w:val="both"/>
      </w:pPr>
      <w:r>
        <w:rPr>
          <w:rFonts w:ascii="Times New Roman"/>
          <w:b w:val="false"/>
          <w:i w:val="false"/>
          <w:color w:val="000000"/>
          <w:sz w:val="28"/>
        </w:rPr>
        <w:t>
      здоровья Костанайской области</w:t>
      </w:r>
    </w:p>
    <w:bookmarkEnd w:id="19"/>
    <w:bookmarkStart w:name="z24" w:id="20"/>
    <w:p>
      <w:pPr>
        <w:spacing w:after="0"/>
        <w:ind w:left="0"/>
        <w:jc w:val="both"/>
      </w:pPr>
      <w:r>
        <w:rPr>
          <w:rFonts w:ascii="Times New Roman"/>
          <w:b w:val="false"/>
          <w:i w:val="false"/>
          <w:color w:val="000000"/>
          <w:sz w:val="28"/>
        </w:rPr>
        <w:t>
      Комитета охраны общественного</w:t>
      </w:r>
    </w:p>
    <w:bookmarkEnd w:id="20"/>
    <w:bookmarkStart w:name="z25" w:id="21"/>
    <w:p>
      <w:pPr>
        <w:spacing w:after="0"/>
        <w:ind w:left="0"/>
        <w:jc w:val="both"/>
      </w:pPr>
      <w:r>
        <w:rPr>
          <w:rFonts w:ascii="Times New Roman"/>
          <w:b w:val="false"/>
          <w:i w:val="false"/>
          <w:color w:val="000000"/>
          <w:sz w:val="28"/>
        </w:rPr>
        <w:t>
      здоровья Министерства здравоохранения</w:t>
      </w:r>
    </w:p>
    <w:bookmarkEnd w:id="21"/>
    <w:bookmarkStart w:name="z26" w:id="22"/>
    <w:p>
      <w:pPr>
        <w:spacing w:after="0"/>
        <w:ind w:left="0"/>
        <w:jc w:val="both"/>
      </w:pPr>
      <w:r>
        <w:rPr>
          <w:rFonts w:ascii="Times New Roman"/>
          <w:b w:val="false"/>
          <w:i w:val="false"/>
          <w:color w:val="000000"/>
          <w:sz w:val="28"/>
        </w:rPr>
        <w:t>
      Республики Казахстан"</w:t>
      </w:r>
    </w:p>
    <w:bookmarkEnd w:id="22"/>
    <w:bookmarkStart w:name="z27" w:id="23"/>
    <w:p>
      <w:pPr>
        <w:spacing w:after="0"/>
        <w:ind w:left="0"/>
        <w:jc w:val="both"/>
      </w:pPr>
      <w:r>
        <w:rPr>
          <w:rFonts w:ascii="Times New Roman"/>
          <w:b w:val="false"/>
          <w:i w:val="false"/>
          <w:color w:val="000000"/>
          <w:sz w:val="28"/>
        </w:rPr>
        <w:t>
      ___________________ Ансагаев А.Х.</w:t>
      </w:r>
    </w:p>
    <w:bookmarkEnd w:id="23"/>
    <w:bookmarkStart w:name="z28" w:id="24"/>
    <w:p>
      <w:pPr>
        <w:spacing w:after="0"/>
        <w:ind w:left="0"/>
        <w:jc w:val="both"/>
      </w:pPr>
      <w:r>
        <w:rPr>
          <w:rFonts w:ascii="Times New Roman"/>
          <w:b w:val="false"/>
          <w:i w:val="false"/>
          <w:color w:val="000000"/>
          <w:sz w:val="28"/>
        </w:rPr>
        <w:t>
      СОГЛАСОВАНО</w:t>
      </w:r>
    </w:p>
    <w:bookmarkEnd w:id="24"/>
    <w:bookmarkStart w:name="z29" w:id="25"/>
    <w:p>
      <w:pPr>
        <w:spacing w:after="0"/>
        <w:ind w:left="0"/>
        <w:jc w:val="both"/>
      </w:pPr>
      <w:r>
        <w:rPr>
          <w:rFonts w:ascii="Times New Roman"/>
          <w:b w:val="false"/>
          <w:i w:val="false"/>
          <w:color w:val="000000"/>
          <w:sz w:val="28"/>
        </w:rPr>
        <w:t>
      Руководитель государственного</w:t>
      </w:r>
    </w:p>
    <w:bookmarkEnd w:id="25"/>
    <w:bookmarkStart w:name="z30" w:id="26"/>
    <w:p>
      <w:pPr>
        <w:spacing w:after="0"/>
        <w:ind w:left="0"/>
        <w:jc w:val="both"/>
      </w:pPr>
      <w:r>
        <w:rPr>
          <w:rFonts w:ascii="Times New Roman"/>
          <w:b w:val="false"/>
          <w:i w:val="false"/>
          <w:color w:val="000000"/>
          <w:sz w:val="28"/>
        </w:rPr>
        <w:t>
      учреждения "Отдел ветеринарии</w:t>
      </w:r>
    </w:p>
    <w:bookmarkEnd w:id="26"/>
    <w:bookmarkStart w:name="z31" w:id="27"/>
    <w:p>
      <w:pPr>
        <w:spacing w:after="0"/>
        <w:ind w:left="0"/>
        <w:jc w:val="both"/>
      </w:pPr>
      <w:r>
        <w:rPr>
          <w:rFonts w:ascii="Times New Roman"/>
          <w:b w:val="false"/>
          <w:i w:val="false"/>
          <w:color w:val="000000"/>
          <w:sz w:val="28"/>
        </w:rPr>
        <w:t>
      Наурзумского района"</w:t>
      </w:r>
    </w:p>
    <w:bookmarkEnd w:id="27"/>
    <w:bookmarkStart w:name="z32" w:id="28"/>
    <w:p>
      <w:pPr>
        <w:spacing w:after="0"/>
        <w:ind w:left="0"/>
        <w:jc w:val="both"/>
      </w:pPr>
      <w:r>
        <w:rPr>
          <w:rFonts w:ascii="Times New Roman"/>
          <w:b w:val="false"/>
          <w:i w:val="false"/>
          <w:color w:val="000000"/>
          <w:sz w:val="28"/>
        </w:rPr>
        <w:t>
      ________________ Олжабаев С.Г.</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