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4891" w14:textId="6e74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Костанайскому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21 февраля 2017 года № 103. Зарегистрировано Департаментом юстиции Костанайской области 28 марта 2017 года № 6937. Утратило силу решением маслихата Костанайского района Костанайской области от 6 декабря 2021 года № 110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Костанайскому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Костанайского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Кириченко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жилищно-коммунального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хозяйства, пассажирского транспорта 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дорог" акимата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А. Касимов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2017 года № 103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Костанайскому району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3062"/>
        <w:gridCol w:w="3242"/>
        <w:gridCol w:w="4432"/>
      </w:tblGrid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 коммунальных отходов на 1 расчетную единицу в год, м³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Интернаты и тому подобное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сбербанки, отделения связи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Кинотеатры, концертные залы, игровые - развлекательные центры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киоски, лотки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8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Автомойки, автозаправочные станции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0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1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2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3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бытовой техники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4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по ремонту обуви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5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6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поселка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участников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7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