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8c4b" w14:textId="e8d8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2016 года № 72 "О районном бюджете Карасуского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21 июля 2017 года № 136. Зарегистрировано Департаментом юстиции Костанайской области 1 августа 2017 года № 7145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Карасуского района на 2017-2019 годы" (зарегистрировано в Реестре государственной регистрации нормативных правовых актов за № 6788, опубликовано 11 января 2017 года в газете "Қарасу өңірі")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Карасуского района на 2017-2019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3 615 245,0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1 108 345,0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8 670,0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11 000,0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2 487 230,0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3 791 570,0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12 462,0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27 228,0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14 766,0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- 188 787,0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188 787,0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Журжа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Карасуского района"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Е. Биркель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июля 2017 года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2017 года №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72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4"/>
        <w:gridCol w:w="1127"/>
        <w:gridCol w:w="1131"/>
        <w:gridCol w:w="5604"/>
        <w:gridCol w:w="276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3615245,0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452947,0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452947,0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287894,0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212317,0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423661,6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340975,5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42484,1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2124923,4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193223,0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193223,0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1753988,0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80600,4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80600,4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118542,9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92571,9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64765,1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64765,1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64765,1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51685,2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-188787,0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2017 года №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72</w:t>
            </w:r>
          </w:p>
        </w:tc>
      </w:tr>
    </w:tbl>
    <w:bookmarkStart w:name="z25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сҰл и сельских округов на 2017 -2019 годы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72"/>
        <w:gridCol w:w="996"/>
        <w:gridCol w:w="996"/>
        <w:gridCol w:w="2575"/>
        <w:gridCol w:w="2176"/>
        <w:gridCol w:w="2176"/>
        <w:gridCol w:w="21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4"/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6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202544,0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214289,0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202544,0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214289,0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202544,0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214289,0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202544,0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214289,0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администраторам программ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Айдарлинского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Белорусского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Восточного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Жалгыскан"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Жамбыл"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Железнодорожного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Ильичевского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Карамырзинского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Карасу"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21984,0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Койбагар"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Люблинского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Новопавловка"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Новоселовского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Октябрьское"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15838,0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Павловское"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Ушаковского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Целинного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Челгашинского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Черняевского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Айдарлинского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Железнодорожного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Карасу"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Люблинского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Октябрьское"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Павловское"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Целинного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Челгашинского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Черняевского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7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Восточного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Жалгыскан"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Жамбыл"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Железнодорожного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Карасу"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Койбагар"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Люблинского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Новоселовского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Новопавловка"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Октябрьское"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Ильичевского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Павловское"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Ушаковского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Черняевского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Карасу"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Карасу"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Карамырзинского сельского округа"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Карасу"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Октябрьское"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8"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Карасу"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