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5912" w14:textId="7d25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Карабалыкского района по видам продукции растениеводства, подлежащим обязательному страхованию в растениеводстве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31 августа 2017 года № 278. Зарегистрировано Департаментом юстиции Костанайской области 22 сентября 2017 года № 7213.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Карабалыкского района в разрезе природно-климатических зон по видам продукции растениеводства, подлежащим обязательному страхованию в растениеводстве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курирующего вопросы сельского хозяйства.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мая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Карабалыкского района в разрезе природно-климатических зон по видам продукции растениеводства, подлежащим обязательному страхованию в растениеводстве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 степная</w:t>
            </w:r>
          </w:p>
          <w:bookmarkEnd w:id="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31 мая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31 мая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1 июня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мая по 18 мая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25 мая 2017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