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86fc" w14:textId="4778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Федосеевка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Сулукольского сельского округа Аулиекольского района Костанайской области от 30 октября 2017 года № 1. Зарегистрировано Департаментом юстиции Костанайской области 17 ноября 2017 года № 7317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4 сентября 2017 года № 366 аким Сулукольского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Федосеевка Аулиекольского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Сулукольского сельского округа от 27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на территории села Федосеевка Аулиекольского района Костанайской области" (зарегистрировано в Реестре государственной регистрации нормативных правовых актов под № 6637, опубликовано 13 октября 2016 года в газете "Әулиекөл").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Сулукольского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Аулиекольского района"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Ахметжанова Д.А.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"Аулиекольская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Тайшибаев А. Т.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 Управление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 здоровья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 Комитета охраны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 Министерства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Дуйсенов Е. Г.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