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db7c" w14:textId="bcdd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№ 80 "О районном бюджете Амангельдинского района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30 ноября 2017 года № 167. Зарегистрировано Департаментом юстиции Костанайской области 12 декабря 2017 года № 7367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статьей 6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Амангельдинского района на 2017-2019 годы" (зарегистрировано в Реестре государственной регистрации нормативных правовых актов за № 6786, опубликовано в Эталонном контрольном банке нормативных правовых актов Республики Казахстан в электронном виде 18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Амангельдинского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2 780 956,1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271 324,0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6 712,6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5 642,0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2 497 277,5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2 808 018,4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- 1 760,0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6 807,0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8 567,0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- 25 302,3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25 302,3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 государственного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М. Сакетов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ноября 2017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80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2780956,1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2497277,5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2497277,5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2808018,4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130845,8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1452686,1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1294175,3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1260202,4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1199170,9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510127,8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-25302,3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2017 года № 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80</w:t>
            </w:r>
          </w:p>
        </w:tc>
      </w:tr>
    </w:tbl>
    <w:bookmarkStart w:name="z25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2017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130845,8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130845,8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