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31c" w14:textId="4f9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октября 2017 года № 130. Зарегистрировано Департаментом юстиции Костанайской области 20 октября 2017 года № 7258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4876997,9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1761313,0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34286,0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17179,0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3064219,9 тысяч тенге, из них объем субвенций – 2119571,0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5058518,7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948,0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-182468,8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182468,8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2017 год предусмотрен объем целевых текущих трансфертов из республиканского бюджета в сумме 51026,0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3364,0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2634,0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3475,0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2012–2018 годы в сумме 15285,0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26268,0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бюджете города на 2017 год предусмотрен объем целевых текущих трансфертов из областного бюджета в сумме 656102,5 тысячи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17799,0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1960,0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3495,0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556,0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2000,0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снос аварийных домов в сумме 25000,0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сумме 25000,0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улице Каирбекова от улицы Ауельбекова до переезда (протяженностью 0,91 километров) в сумме 38293,0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в сумме 30000,0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улицы Ш. Жанибека в границе от улицы Ауельбекова до улицы Демченко в сумме 23000,0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2545,0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землеустроительной документации, топографирование и устройство ограждений почвенных очагов сибиреязвенных захоронений в сумме 4587,0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6426,0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комплексов, в связи с переходом на обновленное содержание в сумме 16708,5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заказа в дошкольных организациях образования в сумме 29760,0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2017-2021 годы в сумме 26257,0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3304,0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технико-экономического обоснования по реконструкции тепловых сетей государственного коммунального предприятия "Аркалыкская теплоэнергетическая компания" акимата города Аркалыка Костанайской области в сумме 18000,0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бюджете города на 2017 год предусмотрен объем целевых трансфертов из областного бюджета на развитие в сумме 237520,4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5757,0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2583,0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3984,0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Западный города Аркалыка в сумме 4656,2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отдельно стоящей котельной с подключением школы, детского сада, врачебной амбулатории, дома культуры в селе Ашутасты города Аркалыка в сумме 81214,0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протяженностью 416 метров в сумме 71744,2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от улицы Каирбекова до улицы Ш. Жанибека, протяженностью 416 метров (водопровод, хозяйственно-бытовая канализация, ливневая канализация) в сумме 67582,0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бюджете города на 2017 год предусмотрен объем бюджетных кредитов из республиканского бюджета в сумме 6127,0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6127,0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Мухамбетжанова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Гайдаренко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530"/>
        <w:gridCol w:w="55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4876997,9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5058518,7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2686439,5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2046711,6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3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608"/>
        <w:gridCol w:w="633"/>
        <w:gridCol w:w="1242"/>
        <w:gridCol w:w="4951"/>
        <w:gridCol w:w="30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