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eab7" w14:textId="6ebe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8 декабря 2017 года № 215. Зарегистрировано Департаментом юстиции Костанайской области 3 января 2018 года № 7437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финансов акимата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Жусупова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декабря 2017 года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природных ресурсов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регулирования природопользования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М. Шаимов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декабря 2017 года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экономики 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Е. Спанов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декабря 2017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757"/>
        <w:gridCol w:w="4036"/>
        <w:gridCol w:w="4033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 измерения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(тенге)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кубических метров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"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кубических метров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342,58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"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кубических метров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1"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кубических метров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