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6e0a" w14:textId="b6f6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ноября 2017 года № 580. Зарегистрировано Департаментом юстиции Костанайской области 14 декабря 2017 года № 7377.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 № 580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11.02.2019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оказывается местными исполнительными органами районов и городов областного значения, Управлением образования акимата Костанайской области (далее – услугодатель).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утвержденного приказом Министра образования и науки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под № 15740) (далее – Стандарт).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нотариально заверенной доверенности) для получения государственной услуги обращается в Государственную корпорацию, работник Государственной корпорации проверяет полноту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5 (пять) минут.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полного пакета документов работник Государственной корпорации регистрирует его, выдает расписку о приеме соответствующих документов 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день.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и направляет результат оказания государственной услуги в Государственную корпорацию, при этом обеспечивает доставку результата государственной услуги не позднее чем за сутки до истечения срока оказания государственной услуги, 9 (девять) рабочих дней.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соответствующего пакета документов, при предъявлении документа, удостоверяющего личность (либо его представителя по нотариально заверенной доверенности), выдает результат оказания государственной услуги услугополучателю, 5 (пять) минут.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веб-портал "электронного правительства" не оказывается.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на 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подготовку кадров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