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5787" w14:textId="e5b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июня 2017 года № 294 "Об установлении квот для частичного возмещения затрат за фактически произведенные, приобретенные, использованные семена, подлежащие субсидированию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сентября 2017 года № 450. Зарегистрировано Департаментом юстиции Костанайской области 3 октября 2017 года № 7233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под № 10190)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июня 2017 года № 294 "Об установлении квот для частичного возмещения затрат за фактически произведенные, приобретенные, использованные семена, подлежащие субсидированию на 2017 год" (зарегистрировано в Реестре государственной регистрации нормативных правовых актов под № 7127, опубликовано 18 июля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частичного возмещения затрат элитно-семеноводческих хозяйств за фактически использованные для посева суперэлитные семена собственного производства, в случае, если элитно-семеноводческое хозяйство является одновременно производителем оригинальных семян, согласно приложению 3 к настоящему постановлению;";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элитно-семеноводческих хозяйств за фактически использованные для посева суперэлитные семена собственного производства, в случае, если элитно-семеноводческое хозяйство является одновременно производителем оригинальных семян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032"/>
        <w:gridCol w:w="2046"/>
        <w:gridCol w:w="2047"/>
        <w:gridCol w:w="1721"/>
        <w:gridCol w:w="1398"/>
        <w:gridCol w:w="1398"/>
        <w:gridCol w:w="1073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суперэлитных семян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суперэлитных семян,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сельскохозяйственная опытная станция"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"Карабалыкская сельскохозяйственная опытная станция"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"Заречное"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семеноводческих хозяйств и сельскохозяйственных товаропроизводителей за фактически приобретенные элитные семена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1548"/>
        <w:gridCol w:w="4901"/>
        <w:gridCol w:w="1211"/>
        <w:gridCol w:w="1212"/>
        <w:gridCol w:w="1212"/>
      </w:tblGrid>
      <w:tr>
        <w:trPr/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"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</w:t>
            </w:r>
          </w:p>
        </w:tc>
        <w:tc>
          <w:tcPr>
            <w:tcW w:w="4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элитных семян,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1338,8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1952,83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179,03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1661,89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16200,9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1182"/>
        <w:gridCol w:w="1182"/>
        <w:gridCol w:w="1182"/>
        <w:gridCol w:w="402"/>
        <w:gridCol w:w="960"/>
        <w:gridCol w:w="1183"/>
        <w:gridCol w:w="960"/>
        <w:gridCol w:w="961"/>
        <w:gridCol w:w="961"/>
        <w:gridCol w:w="737"/>
        <w:gridCol w:w="96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  <w:bookmarkEnd w:id="33"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3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яч-мень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карто-фель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травы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гор-чица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3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  <w:bookmarkEnd w:id="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  <w:bookmarkEnd w:id="3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bookmarkEnd w:id="3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bookmarkEnd w:id="4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  <w:bookmarkEnd w:id="4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  <w:bookmarkEnd w:id="4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1133,2</w:t>
            </w:r>
          </w:p>
          <w:bookmarkEnd w:id="4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1663,33</w:t>
            </w:r>
          </w:p>
          <w:bookmarkEnd w:id="4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  <w:bookmarkEnd w:id="4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  <w:bookmarkEnd w:id="4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  <w:bookmarkEnd w:id="48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  <w:bookmarkEnd w:id="49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  <w:bookmarkEnd w:id="51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  <w:bookmarkEnd w:id="52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  <w:bookmarkEnd w:id="53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13878,0</w:t>
            </w:r>
          </w:p>
          <w:bookmarkEnd w:id="54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