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282d" w14:textId="ba32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августа 2017 года № 180. Зарегистрировано Департаментом юстиции Костанайской области 28 августа 2017 года № 7176. Утратило силу решением маслихата Костанайской области от 11 декабря 2023 года № 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2-6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Жансугурова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внутренних дел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Министерства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Тулебаев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августа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Г. Абенова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августа 2017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Костанайской области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Костанайской области (далее – Правила) разработаны в соответствии с Конституцией Республики Казахстан, законами Республики Казахстан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25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регулирования миграционных процессов в областях, городах республиканского значения, столице" и определяют порядок регулирования миграционных процессов в Костанайской области.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Костанайской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Костанайской области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Костанайской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Костанайской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области, национальный состав населения, сбалансированность регионального рынка труда.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регулирования миграционных процессов местный исполнительный орган Костанайской области в уполномоченный орган по вопросам миграции населения вносит предложения, касающиеся:</w:t>
      </w:r>
    </w:p>
    <w:bookmarkEnd w:id="31"/>
    <w:bookmarkStart w:name="z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32"/>
    <w:bookmarkStart w:name="z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33"/>
    <w:bookmarkStart w:name="z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Костанайской области от 09.07.2021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Костанайской области от 09.07.2021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Костанайской области от 09.07.2021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Костанайской области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Костанайской области в интересах местного государственного управления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