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7431" w14:textId="2377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17 июля 2015 года № 308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18 января 2017 года № 14. Зарегистрировано Департаментом юстиции Костанайской области 7 февраля 2017 года № 6823. Утратило силу постановлением акимата Костанайской области от 27 июня 2018 года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27.06.2018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2015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сентября 2016 года № 484 "О внесении изменений и дополнения в приказ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(зарегистрирован в Реестре государственной регистрации нормативных правовых актов под № 14326)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17 июля 2015 года № 308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(зарегистрировано в Реестре государственной регистрации нормативных правовых актов 21 августа 2015 года под № 5822, опубликовано 16 сентября 2015 года в газете "Қостанай таңы")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изложить в новой редакции, текст на русском языке не меняется;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на государственном языке изложить в новой редакции, текст на русском языке не меняется;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утвержденном вышеуказанным постановлением: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изложить в новой редакции, текст на русском языке не меняется;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на государственном языке изложить в новой редакции,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договор дарения и акт приема-передачи имущества (передаточный акт) на бумажном носителе,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"Принятие Республики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(зарегистрирован в Реестре государственной регистрации нормативных правовых актов под № 11154) (далее - Стандарт), либо мотивированный ответ об отказе в оказании государственной услуги на бумажном носителе.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9"/>
    <w:bookmarkStart w:name="z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"Принятие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прав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по договору дарения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порядке, определяемом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Республикой Казахстан прав на имущество негосударственных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юридических лиц и физических лиц по договору дарения в порядке, определяемом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Республики Казахстан"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6200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