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5782" w14:textId="4495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сентября 2017 года № 13/159. Зарегистрировано Департаментом юстиции Мангистауской области 16 октября 2017 года № 3438.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(главный инспектор Ерболов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Урисбаев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"Актауский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отдел предпринимательства,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и ветеринарии"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Токбаева Ж.Ж.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"Бейнеуский районный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Кабиев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Тураков А.Д.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"Жанаозенский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предпринимательства и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"Каракиянский районный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Бегниязов Е.С.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"Актауская городская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инспекция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Сынабаев Е.С.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"Бейнеуская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районная территориальная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ветеринарного контроля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Байбатыров К.Д.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"Жанаозенская городская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инспекция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Алимбаева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ветеринарного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надзора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Елбаев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"Мангистауская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районная территориальная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ветеринарного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надзора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Абдилов Д.Н.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ветеринарного контроля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Казакстан"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Капашев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Аташева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Тилегенов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"__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"Мангистауский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Абуов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Дузмаганбетов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города Актау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Акшауов Б.Ы.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Бейнеуского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Муханбеткали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города Жанаозен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Досжанов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Каракиянского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Аяганов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Мангистауского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Мунайлинского района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Жаксыбаев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Тупкараганского района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Танирбергенов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Жумагазиев А.Д.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>_____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13/159 от 29 cентября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изменений, вносимых в некоторые решения  областного маслихата</w:t>
      </w:r>
    </w:p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ff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>№ 3/49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000000"/>
          <w:sz w:val="28"/>
        </w:rPr>
        <w:t>№ 3/49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000000"/>
          <w:sz w:val="28"/>
        </w:rPr>
        <w:t>№ 3/50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3/51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Утратило силу решением Мангистауского областного маслихата от 25.05.2023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3/34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Утратило силу решением Мангистауского областного маслихата от 09.12.2022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16/191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000000"/>
          <w:sz w:val="28"/>
        </w:rPr>
        <w:t>№ 3/50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000000"/>
          <w:sz w:val="28"/>
        </w:rPr>
        <w:t>№ 3/53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000000"/>
          <w:sz w:val="28"/>
        </w:rPr>
        <w:t>№ 3/53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000000"/>
          <w:sz w:val="28"/>
        </w:rPr>
        <w:t>№ 3/54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000000"/>
          <w:sz w:val="28"/>
        </w:rPr>
        <w:t>№ 3/54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3/51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Утратило силу решением Мангистауского областного маслихата от 09.12.2022 </w:t>
      </w:r>
      <w:r>
        <w:rPr>
          <w:rFonts w:ascii="Times New Roman"/>
          <w:b w:val="false"/>
          <w:i w:val="false"/>
          <w:color w:val="000000"/>
          <w:sz w:val="28"/>
        </w:rPr>
        <w:t>№ 16/192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решении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границ оценочных зон и поправочных коэффициентов к базовой ставке платы за земельные участки села Умирзак города Актау" (зарегистрировано в Реестре государственной регистрации нормативных правовых актов за № 3242, опубликовано в Эталонном контрольном банке нормативных правовых актов Республики Казахстан от 14 января 2017 года): 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на государственном языке внесены изменения, текст на русском языке не изменяется.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решении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границ оценочных зон и поправочных коэффициентов к базовой ставке земельного налога для целей налогообложения по селу Умирзак города Актау" (зарегистрировано в Реестре государственной регистрации нормативных правовых актов за № 3243, опубликовано в Эталонном контрольном банке нормативных правовых актов Республики Казахстан от 13 января 2017 года): 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на государственном языке внесены изменения, текст на русском языке не изменяется.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