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01ca" w14:textId="a320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июля 2017 года № 165. Зарегистрировано Департаментом юстиции Мангистауской области 10 августа 2017 года № 3402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11094)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 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сельского хозяйства Мангистауской области" (С. Беришбаев)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 -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Мангистауской области Амиржанова Р.М.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Беришбаев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"10" июль 2017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07 2017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4738"/>
        <w:gridCol w:w="6276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возделываемых промышленных теплицах (1 культурооборот)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5 000 000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возделываемых фермерских теплицах (1 культурооборот)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