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0dd20" w14:textId="090dd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платы за пользование водными ресурсами из поверхностных источников на 2017 год по Мангистауской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от 23 февраля 2017 года № 7/96. Зарегистрировано Департаментом юстиции Мангистауской области 5 апреля 2017 года № 3311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38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487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 (Налоговый кодекс)" и с Приказом исполняющего обязанности Министра сельского хозяйства Республики Казахстан от 14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№ 223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расчета платы за пользование водными ресурсами поверхностных источников" (зарегистрирован в Реестре государственной регистрации нормативных правовых актов за № 5675) областной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ставки платы за пользование водными ресурсами из поверхностных источников на 2017 год по Мангистауской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"Аппарат Мангистауского областного маслихата" (главный инспектор Ерболов А.)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Губашов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Руководитель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государственного учреждения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"Мангистауская областная территориальная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инспекция лесного хозяйства и животного мира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Комитета лесного хозяйства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животного мира Министерства сельского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хозяйства Республики Казахстан"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Калжанулы 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"23" 02 2017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отдела 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республиканского государственного учреждения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"Жайык-Каспийская бассейновая инспекция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 регулированию использования и охране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водных ресурсов Комитета по водным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ресурсам Министерства сельского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хозяйства Республики Казахстан"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Адамбаев Т.М.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"23" 02 2017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Руководитель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государственного учреждения "Департамент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государственных доходов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Мангистауской области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государственных доходов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финансов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Тилегенов А.Б.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"23" 02 2017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"Департамент экологии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Мангистауской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Комитета экологического регулирования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 контроля Министерства энергетики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Сафин А.А.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"23" 02 2017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Руководитель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учреждения "Управление сельского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хозяйства Мангистауской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Ерсайынулы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"23" 02 2017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Руководитель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учреждения "Управление природных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ресурсов и регулирования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природопользования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Мангистауской области"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Сагынбаев С.О.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"23" 02 2017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Руководитель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учреждения "Управление энергетики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 жилищно-коммунального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хозяйства Мангистауской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Аманбеков С.Х.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"23" 02 2017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Мангистауского 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7/96 от 23 февраля 2017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пользование водными ресурсами из поверхностных источников на 2017 год по Мангистауской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2894"/>
        <w:gridCol w:w="3998"/>
        <w:gridCol w:w="4371"/>
      </w:tblGrid>
      <w:tr>
        <w:trPr>
          <w:trHeight w:val="30" w:hRule="atLeast"/>
        </w:trPr>
        <w:tc>
          <w:tcPr>
            <w:tcW w:w="1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специального водопользования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Жилищно-эксплуатационные и коммунальные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кубических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включая теплоэнергетику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кубических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167,61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кубических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Прудовые хозяйства, осуществляющие забор из водных источников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кубических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тонна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