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746" w14:textId="a6b4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15 декабря 2017 года № 902. Зарегистрировано Департаментом юстиции Кызылординской области 26 декабря 2017 года № 6090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от 26 апреля 2017 года №1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в поселке Шиели Шиелийского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№8 квартал микрорайона "Акорда" имя "Жолдасбек Ердешбаев";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квартал микрорайона "Байтерек" имя "Бакир Токбаулин";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№1 микрорайона "Кокшокы" имя "Отеген Жарыкбаев";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№6 квартал микрорайона "Акорда" имя "Ыбырай Ермаганбетов".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коммунального государственного учреждения "аппарат акима поселка Шиели" Алдабергенову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Шиели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Аманжолов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