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510d" w14:textId="f635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5 октября 2017 года № 1201. Зарегистрировано Департаментом юстиции Кызылординской области 17 октября 2017 года № 5996.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9 июля 2004 года "Об участии граждан в обеспечении общественного порядка"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Шиелийском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Шиелийского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180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учереждения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внутренних дел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Департамента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________________С. Токтыбаев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“___” ____________2017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Шиелийского района от 5 октября 2017 года № 1201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 поощрений, а также размер денежного вознаграждения граждан, участвующих в обеспечении общественного порядка в Шиелийском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Шиелийского районного акимата Кызылординской области от 12.07.2019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(далее – Комиссия) создаваемой акиматом Шиелийского района.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государственным учреждением "Отдел полиции Шиелийского района Департамента полиции Кызылординской области Министерства внутренних дел Республики Казахстан" (далее – Отдел полиции).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районных местных представительных и исполнительных органов, отдела полиции.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принятое комиссией, а для выплаты поощрения – приказ начальника отдела полиции согласно решению, принятому комиссией.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поощрения гражданам, участвующих в обеспечение общественного порядка осуществляется отделом полиции в торжественной обстановке.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за счет средств областного бюджета отделом полиции, внесшим представление к поощрению.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