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7d8" w14:textId="028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15 мая 2017 года № 45. Зарегистрировано Департаментом юстиции Кызылординской области 15 мая 2017 года № 5836. Утратило силу решением акима Шиелийского района Кызылординской области от 5 июня 2017 года № 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Шиелийского района Кызылординской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установлении классификации чрезвычайных ситуаций природного и техногенного характера", и протокола заседания комиссии Шиелийского района по предупреждению и ликвидации чрезвычайных ситуаций от 28 апреля 2017 года № 4, аким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Объявить чрезвычайную ситуацию природного характера местного масштаба на территории поселка Шиели, сельских округов Акмая, Жолек, Ортакшыл, Байгакум, Гигант, Иркуль, Каргалы, Жанатурмыс, Тункерис, Когалы, Тартогай, Майлытогай, Сулутобе Шиелийского района Кызылординской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Руководителем ликвидации чрезвычайной ситуации назначить заместителя акима Шиелийского района Жагыпбарова Т. и поручить провести соответствующие мероприятия, вытекающие из данного решения.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оставляю за собой.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 и распространяется на отношения, возникшие с 28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