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6ae8" w14:textId="1b7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сентября 2017 года № 192. Зарегистрировано Департаментом юстиции Кызылординской области 27 сентября 2017 года № 5971.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“О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Жалагашскому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Жалагашского района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 36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год” (зарегистрировано в Реестре государственной регистрации нормативных правовых актов за № 5744, опубликовано 11 марта 2017 года в газете “Жалағаш жаршысы” и 17 марта 2017 года в эталонном контрольном банке нормативных правовых актов Республики Казахстан).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14 сентября 2017 года № 192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2017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Жалагашского района Кызылординской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 и распространяется на отношения, возникшие с 1 октября 2017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307"/>
        <w:gridCol w:w="994"/>
        <w:gridCol w:w="1031"/>
        <w:gridCol w:w="1031"/>
        <w:gridCol w:w="1031"/>
        <w:gridCol w:w="1031"/>
        <w:gridCol w:w="1202"/>
        <w:gridCol w:w="1203"/>
        <w:gridCol w:w="1032"/>
        <w:gridCol w:w="1032"/>
        <w:gridCol w:w="103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Ад­ми­ни­стра­тив­но-тер­ри­то­ри­аль­ное рас­по­ло­же­ние ор­га­ни­за­ций до­школь­но­го вос­пи­та­ния и обу­че­ния (рай­он)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при шко­ле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при шко­ле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са­мо­стоя тель­ный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са­мо­стоя тель­ный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 (яс­ли-сад)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при шко­ле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при шко­ле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пре­бы­ва­ния са­мо­стоя тель­ный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пре­бы­ва­ния са­мо­стоя тель­ный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Жа­ла­гаш­ский рай­он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