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1ad2" w14:textId="3bb1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августа 2017 года № 15-1. Зарегистрировано Департаментом юстиции Кызылординской области 8 сентября 2017 года № 5957. Утратило силу решением Жалагашского районного маслихата Кызылординской области от 13 апреля 2020 года № 55-1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типовых правил оказания социальной помощи, установления размеров и определения перечня отдельных категорий нуждающихся граждан”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Жалагашского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5789, опубликовано в Эталонном контрольном банке нормативных правовых актов Республики Казахстан 21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15-сессии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АБДИКАДИРОВ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ЕСПАНОВ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ЕРГЕШБАЕВ М. Н.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“24”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Жалагашского районного маслихата от “24” августа 2017 года № 15-1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№ 504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Жалагашского района, осуществляющий в пределах своей компетенции местное государственное управление и самоуправление на территории Жалагашского района (далее - МИО);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“Отдел занятости, социальных программ и регистрации актов гражданского состояния Жалагашского района” финансируемый за счет местного бюджета, осуществляющий оказание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Жалагашский районный отдел филиала некоммерческого акционерного общества “Государственная корпорация “Правительство для граждан” по Кызылординской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Жалагашского районного маслихата Кызылординской области от 11.09.2018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один раз в размере 40 месячного расчетного показателя;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 Чернобыльской АЭС – 26 апреля: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Жалагашского районного маслихата Кызылординской области от 22.02.2019 </w:t>
      </w:r>
      <w:r>
        <w:rPr>
          <w:rFonts w:ascii="Times New Roman"/>
          <w:b w:val="false"/>
          <w:i w:val="false"/>
          <w:color w:val="000000"/>
          <w:sz w:val="28"/>
        </w:rPr>
        <w:t>№ 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назначается выпускникам детских домов (воспитанники интернатных организаций), а также: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 которых являются пенсионерами;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один из родителей или оба являющихся инвалидами;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из малообеспеченных семей среднедушевой доход, которых не превышает прожиточного минимума устанавленного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“Бакалавр” после окончания общеобразовательной школы и колледжа - раз в год не более 392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“Магистр” по профессиональной учебной программе послевузовского образования, направленные на подготовку научных и педагогических кадров – раз в год, не более 420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Жалагашского районного маслихата Кызылординской области от 11.09.2018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между уполномоченным органом и получателем социальной помощи заключается двухсторонний договор.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Жалагашского районного маслихата Кызылординской области от 11.09.2018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Жалагашского районного маслихата Кызылординской области от 27.12.2019 </w:t>
      </w:r>
      <w:r>
        <w:rPr>
          <w:rFonts w:ascii="Times New Roman"/>
          <w:b w:val="false"/>
          <w:i w:val="false"/>
          <w:color w:val="000000"/>
          <w:sz w:val="28"/>
        </w:rPr>
        <w:t>№ 51-17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течении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Жалагашским районным маслихатом порога для оказания социальной помощи.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семьи (гражданина) в связи с наступлением трудной жизненной ситуации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“___ˮ ________ 20___года___________________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288"/>
        <w:gridCol w:w="728"/>
        <w:gridCol w:w="728"/>
        <w:gridCol w:w="1661"/>
        <w:gridCol w:w="728"/>
        <w:gridCol w:w="5117"/>
        <w:gridCol w:w="100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(место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обучающихся в высших и средних учебных заведениях на платной основе _______ человек, стоимость обучения в год ________ тенге.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3112"/>
        <w:gridCol w:w="838"/>
        <w:gridCol w:w="846"/>
        <w:gridCol w:w="1388"/>
        <w:gridCol w:w="4164"/>
      </w:tblGrid>
      <w:tr>
        <w:trPr>
          <w:trHeight w:val="3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оходы от его эксплуатации) ________________________________________________________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(Ф.И.О.)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“____ˮ ___________ 20____ года 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 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 _____________________ 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 _______________________ 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 _______________________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 ____________________ _______________________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_____________________ _______________________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                  (Ф.И.О.)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год________________________________________ Ф.И.О., должность, подпись работника акима поселка, села, сельского округа или уполномоченного органа, принявшего документы.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</w:t>
      </w:r>
    </w:p>
    <w:bookmarkEnd w:id="152"/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 ___________________________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       (домашний адрес, телефон)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6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_____________________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