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6012" w14:textId="3a86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13 апреля 2017 года № 55-қ. Зарегистрировано Департаментом юстиции Кызылординской области 27 апреля 2017 года № 5816. Утратило силу постановлением Аральского районного акимата Кызылординской области от 12 марта 2018 года № 282-қ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Аральского районного акимата Кызылординской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282-қ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номером 14637)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Аральского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Исполнительным органам, финансируемым из бюджета района,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коммунального государственного учреждения "Аппарат акима Аральского района" Бохаева 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апреля 2017 года № 55-қ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Аральского района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Аральского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местных исполнительных органов Аральского района (далее – служащий корпуса "Б").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служащего корпуса "Б" (далее – оценка) проводится для определения эффективности и качества работы.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"Б", находящееся в социальном отпуске либо периоде временной нетрудоспособности, проходит оценку в течение 5 рабочих дней после выхода на работу.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органов, финансируемых из местного бюджета, оценка проводится акимом района, либо по его уполномочию одним из его заместителей.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деятельности,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документов на контроле,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служащего корпуса "Б" на работу без уважительной причины;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служащего корпуса "Б" служебной этики.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 - 2 балла;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– 2 балла;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оценке рассмотрению результатов оценки в соответствии с графиком, согласованным с председателем Комиссии по оценке.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по оценке следующие документы: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по оценке рассматривает результаты квартальных и годовой оценки и принимает одно из следующих решений: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по оценке служащим корпуса "Б" в уполномоченном органе по делам государственной службы или его территориальном подразделении осуществляется в течение десяти рабочих дней со дня вынесения решения.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территориальное подразделения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территориальное подразделение.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по результатам оценки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Комиссии по оценки результатов годовой оценки его деятельности.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Аральского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6"/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 год</w:t>
      </w:r>
    </w:p>
    <w:bookmarkEnd w:id="107"/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_________________________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2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3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4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5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6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 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0"/>
        <w:gridCol w:w="6350"/>
      </w:tblGrid>
      <w:tr>
        <w:trPr>
          <w:trHeight w:val="3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Аральского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2"/>
    <w:bookmarkStart w:name="z14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 квартал ____ года</w:t>
      </w:r>
    </w:p>
    <w:bookmarkEnd w:id="123"/>
    <w:bookmarkStart w:name="z14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734"/>
        <w:gridCol w:w="1734"/>
        <w:gridCol w:w="1735"/>
        <w:gridCol w:w="1735"/>
        <w:gridCol w:w="1735"/>
        <w:gridCol w:w="1735"/>
        <w:gridCol w:w="684"/>
      </w:tblGrid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 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 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 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 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 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4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Аральского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6"/>
    <w:bookmarkStart w:name="z17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37"/>
    <w:bookmarkStart w:name="z17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38"/>
    <w:bookmarkStart w:name="z1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39"/>
    <w:bookmarkStart w:name="z1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bookmarkEnd w:id="140"/>
    <w:bookmarkStart w:name="z1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1"/>
    <w:bookmarkStart w:name="z1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3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4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5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6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7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8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Аральского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0"/>
    <w:bookmarkStart w:name="z19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1"/>
    <w:bookmarkStart w:name="z19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52"/>
    <w:bookmarkStart w:name="z20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3"/>
    <w:bookmarkStart w:name="z20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54"/>
    <w:bookmarkStart w:name="z20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5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60"/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2"/>
    <w:bookmarkStart w:name="z21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3"/>
    <w:bookmarkStart w:name="z2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64"/>
    <w:bookmarkStart w:name="z21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5"/>
    <w:bookmarkStart w:name="z2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bookmarkEnd w:id="166"/>
    <w:bookmarkStart w:name="z2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