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9357" w14:textId="d6e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опорных сельских населенных пунктов Кызылординской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27 июня 2017 года № 820. Зарегистрировано Департаментом юстиции Кызылординской области 20 июля 2017 года № 5904.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определения опорных сельских населенных пунктов, утвержденной приказом Министра национальной экономики Республики Казахстан от 2 февраля 2016 года № 53 "Об утверждении методики определения опорных сельских населенных пунктов" (зарегистрировано в Реестре государственной регистрации нормативных правовых актов за номером 13375)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опорных сельских населенных пунктов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Кызылординской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Министерства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течение десяти календарных дней со дня государственной регистрации настоящего постановления в территориальном органе Министерства юстиции Республики Казахстан направление его копий на официальное опубликование в периодических печатных изданиях, а также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Казахстан" для внесения в Эталонный контрольный банк нормативных правовых актов Республики Казахстан.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Кызылординской области Кожаниязова С.С.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 Т.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"27" июня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июня 2017 года № 820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опорных сельских населенных пунктов Кызылординской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6"/>
        <w:gridCol w:w="2408"/>
        <w:gridCol w:w="2408"/>
        <w:gridCol w:w="3748"/>
      </w:tblGrid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опорного сельского населенного пункта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Саксаульский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Саксаульский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Аральский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Камыстыбасский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Камыстыбас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Шижага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Арыкбалыкский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Жанкожа батыра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Казалинский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Уркендеуский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Уркендеу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ІІІ Интернациональный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ІІІ Интернационал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Кармакшинский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Торетамский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Торетам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Аккумский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Аккум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Жалагашский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Мадениетский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Акжарминский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Акжарма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Сырдарьинский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Бесарыкский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Бесарык 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Енбекшинский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Шиелийский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Сулутюбинский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Сулутюбе 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Аккорганский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Тугискен 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Томенарыкский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Томенарык</w:t>
            </w:r>
          </w:p>
        </w:tc>
      </w:tr>
      <w:tr>
        <w:trPr>
          <w:trHeight w:val="30" w:hRule="atLeast"/>
        </w:trPr>
        <w:tc>
          <w:tcPr>
            <w:tcW w:w="3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Жанакорганский 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Аккуикский </w:t>
            </w:r>
          </w:p>
        </w:tc>
        <w:tc>
          <w:tcPr>
            <w:tcW w:w="3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