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361" w14:textId="eb6f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Кызылординской области от 12 октября 2012 года № 593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706. Зарегистрировано Департаментом юстиции Кызылординской области 24 февраля 2017 года № 5741. Утратило силу постановлением акимата Кызылординской области от 11 июля 2025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11.07.2025 № 140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Қазахстан"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областных газетах "Сыр бойы" и "Кызылординские вести") следующее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3 следующего содержания: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"Жамағат"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район Арай,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Абдреева, дом № 13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