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09aa" w14:textId="c640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сельских округов Осакаровского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30 сессии Осакаровского районного маслихата Карагандинской области от 28 декабря 2017 года № 397. Зарегистрировано Департаментом юстиции Карагандинской области 11 января 2018 года № 4557.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Осакаровка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378 342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47 860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329 256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378 342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14.12.2018 № 541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Молодежный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371 220 тысяч тенге, в том числе по: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24 970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15 808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330 442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371 220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14.12.2018 № 541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Пионерского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22 410 тысяч тенге, в том числе по: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– 7 184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неналоговым поступлениям – 0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от продажи основного капитала – 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– 15 226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22 410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субвенция - 15 226 тысяч тенге.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Есиль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2018 год в следующих объемах: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22 816 тысяч тенге, в том числе по: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14.12.2018 № 541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и расходов бюджета поселка на 2018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бюджета поселка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2017 года № 397</w:t>
            </w:r>
            <w:r>
              <w:br/>
            </w:r>
          </w:p>
        </w:tc>
      </w:tr>
    </w:tbl>
    <w:bookmarkStart w:name="z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2018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14.12.2018 № 541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2017 года № 397</w:t>
            </w:r>
            <w:r>
              <w:br/>
            </w:r>
          </w:p>
        </w:tc>
      </w:tr>
    </w:tbl>
    <w:bookmarkStart w:name="z15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376 967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2017 года № 397</w:t>
            </w:r>
            <w:r>
              <w:br/>
            </w:r>
          </w:p>
        </w:tc>
      </w:tr>
    </w:tbl>
    <w:bookmarkStart w:name="z22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2020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396 318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2017 года № 397</w:t>
            </w:r>
            <w:r>
              <w:br/>
            </w:r>
          </w:p>
        </w:tc>
      </w:tr>
    </w:tbl>
    <w:bookmarkStart w:name="z29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2018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44 000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2017 года №397</w:t>
            </w:r>
            <w:r>
              <w:br/>
            </w:r>
          </w:p>
        </w:tc>
      </w:tr>
    </w:tbl>
    <w:bookmarkStart w:name="z30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поселка Осакаровка на 2018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2017 года № 397</w:t>
            </w:r>
            <w:r>
              <w:br/>
            </w:r>
          </w:p>
        </w:tc>
      </w:tr>
    </w:tbl>
    <w:bookmarkStart w:name="z32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2018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14.12.2018 № 541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2017 года № 397</w:t>
            </w:r>
            <w:r>
              <w:br/>
            </w:r>
          </w:p>
        </w:tc>
      </w:tr>
    </w:tbl>
    <w:bookmarkStart w:name="z38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2019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166 760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2017 года № 397</w:t>
            </w:r>
            <w:r>
              <w:br/>
            </w:r>
          </w:p>
        </w:tc>
      </w:tr>
    </w:tbl>
    <w:bookmarkStart w:name="z45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177 051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2017 года № 397</w:t>
            </w:r>
            <w:r>
              <w:br/>
            </w:r>
          </w:p>
        </w:tc>
      </w:tr>
    </w:tbl>
    <w:bookmarkStart w:name="z52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2018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2017 года №397 </w:t>
            </w:r>
            <w:r>
              <w:br/>
            </w:r>
          </w:p>
        </w:tc>
      </w:tr>
    </w:tbl>
    <w:bookmarkStart w:name="z53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поселка на 2018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2017 года № 397</w:t>
            </w:r>
            <w:r>
              <w:br/>
            </w:r>
          </w:p>
        </w:tc>
      </w:tr>
    </w:tbl>
    <w:bookmarkStart w:name="z54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2018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2017 года № 397</w:t>
            </w:r>
            <w:r>
              <w:br/>
            </w:r>
          </w:p>
        </w:tc>
      </w:tr>
    </w:tbl>
    <w:bookmarkStart w:name="z61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2019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2017 года № 397</w:t>
            </w:r>
            <w:r>
              <w:br/>
            </w:r>
          </w:p>
        </w:tc>
      </w:tr>
    </w:tbl>
    <w:bookmarkStart w:name="z67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2020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2017 года № 397</w:t>
            </w:r>
            <w:r>
              <w:br/>
            </w:r>
          </w:p>
        </w:tc>
      </w:tr>
    </w:tbl>
    <w:bookmarkStart w:name="z74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2018 год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14.12.2018 № 541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 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2017 года № 397</w:t>
            </w:r>
            <w:r>
              <w:br/>
            </w:r>
          </w:p>
        </w:tc>
      </w:tr>
    </w:tbl>
    <w:bookmarkStart w:name="z80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2019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2017 года № 397</w:t>
            </w:r>
            <w:r>
              <w:br/>
            </w:r>
          </w:p>
        </w:tc>
      </w:tr>
    </w:tbl>
    <w:bookmarkStart w:name="z86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2020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