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ed25" w14:textId="92ee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11 июля 2017 года № 36/01. Зарегистрировано Департаментом юстиции Карагандинской области 3 августа 2017 года № 4334. Утратило силу постановлением акимата Осакаровского района Карагандинской области от 9 октября 2017 года № 54/01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09.10.2017 № 54/01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обучение, размер подушевого финансирования и родительской платы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495"/>
        <w:gridCol w:w="852"/>
        <w:gridCol w:w="1215"/>
        <w:gridCol w:w="5474"/>
        <w:gridCol w:w="1513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5"/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дошкольных организаций в месяц (в тенге) 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дошкольных организациях образования в месяц (в тенге)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не менее (в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ный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 ный 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 ный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"Нурай" поселка Осакаровка"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- 8008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- 8514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поселка Осакаровка"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- 7920 тенге, от 3 до 6 лет - 8514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поселка Молодежный"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- 8166,4 тенге, от 3 до 6 лет - 8492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поселка Молодежный"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- 7833 тенге, от 3 до 6 лет - 8500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села Сарыозек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- 6448,2 тенге, от 3 до 6 лет - 7385,4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№2 села Есиль"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- 6543 тенге, от 3 до 5 лет - 8052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№3 села Пионерское"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- 7120 тенге, от 3 до 5 лет - 7800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№5 села Карагайлы"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- 4790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№6 села Батпак"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- 6197,4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№7 села Приишимское"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- 8646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№8 села Уызбай"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5843,2 тенге, от 3 до 5 лет - 7138,6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№10 села Николаевка"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- 5654 тенге, от 3 до 5 лет - 6600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№11 села Шункыркол"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- 5654 тенге, от 3 до 5 лет - 6600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№13 села Озерное"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- 5000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№15 села Трудовое"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- 6204 тенге, от 3 до 7 лет - 6666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№16 села Садовое"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- 5500 тенге, от 3 до 5 лет - 6600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№18 села Звездное"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- 7700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№20 села Мирное"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- 7612 тенге, от 3 до 5 лет - 8580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№22 села Тельманское"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- 5500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№24 села Дальнее"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- 2800 тенге, от 3 до 5 лет - 3200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№25 села Родниковское" акимата Осакаровского района Карагандинской области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- 5500 тенге, от 3 до 5 лет - 6490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№26 поселка Молодежный"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- 7216 тенге, от 3 до 7 лет - 8536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№29 села Сенокосное"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5 лет - 6820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</w:t>
            </w:r>
          </w:p>
          <w:bookmarkEnd w:id="2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"Основная школа села Акпан"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5 лет - 4862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"Основная школа села Центральное" акимата Осакаровского района Карагандинской области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5 лет - 6490 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