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bdf0" w14:textId="0b3b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Шахтинску, в том числе по поселкам Долинка, Новодолинский, Шахан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 сессии VI созыва Шахтинского городского маслихата Карагандинской области от 28 сентября 2017 года № 1434/16. Зарегистрировано Департаментом юстиции Карагандинской области 17 октября 2017 года № 4382. Утратило силу решением Шахтинского городского маслихата Карагандинской области от 7 апреля 2023 года № 239/2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239/2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городу Шахтинску, в том числе по поселкам Долинка, Новодолинский,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коммунального хозяйства,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пассажирского транспорта,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автомобильных дорог и жилищной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Перова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сентября 2017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 № 1434/16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Шахтинску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Шахтинского городского маслихата Карагандинской области от 26.12.2019 № 1684/37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автомобильные мойки, автомобильные 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 № 1434/16</w:t>
            </w:r>
          </w:p>
        </w:tc>
      </w:tr>
    </w:tbl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поселкам Долинка, Новодолинский, Шахан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Шахтинского городского маслихата Карагандинской области от 26.12.2019 № 1684/37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дома престарелых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автомобильные мойки, автомобильные 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