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dc34" w14:textId="dbfd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городу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28 декабря 2017 года № 50/05. Зарегистрировано Департаментом юстиции Карагандинской области 19 января 2018 года № 4588.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7 Закона Республики Казахстан от 23 января 2001 года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Сарани на 2018 год, финансируемых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Оспанова Е.С.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Сарани на 2018 год, финансируемых за счет средств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до 3-х лет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с 3-х до 7 лет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"Колокольчик"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"Малыш"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"Березка"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"Колобок"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"Аленушка"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"Балғын"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"Сәуле"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Бахыт"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 № 16 акимата города Сарани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школа-интернат № 7 акимата города Сарани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"РЫСТЫ GROUP" Дошкольный мини-центр с 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