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ea62" w14:textId="b96e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от 31 марта 2017 года № 116. Зарегистрировано Департаментом юстиции Карагандинской области 21 апреля 2017 года № 4232. Утратило силу решением Саранского городского маслихата Карагандинской области от 29 марта 2018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29.03.2018 № 265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19 февраля 2016 года № 539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 (зарегистрировано в Реестре государственной регистрации нормативных правовых актов за № 3726, опубликовано в газете "Саран газеті" от 1 апреля 2016 года № 13, в информационно - правовой системе "Әділет" 11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Саранского городского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Внукевич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116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Саранского городского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служащего корпуса "Б" секретарем городского маслихата создается Комиссия по оценке, работу которой организует главный специалист по кадровой работе.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городского маслихата путем внесения изменения в распоряжение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аппарата. Второй экземпляр находится у главного специалиста по кадровой работе.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показатели, превышающие средние объемы текущей работы и сложные виды деятельности определяются государственным учреждением "Аппарат Саранского городского маслихата"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государственного учреждения "Аппарат Саранского городского маслихата", непосредственного руководителя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документоборота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по кадровой работе службой документооборота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= 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0,4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учреждением "Аппарат Саранского городского маслихата"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год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3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стратегические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целевых показателей составляет не более четырех, из них не менее половины измеримых.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            подпись _____________________ 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квартал _______ года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31"/>
        <w:gridCol w:w="1699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год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(при его наличии) служащего:___________________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                   (фамилия, инициалы)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 "Аппарат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(наименование государственного органа)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оценки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       Дата: ________________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       Дата: ________________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       Дата: ________________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