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a0e8" w14:textId="6b4a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сентября 2015 года № 56/01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2017 года № 29/04. Зарегистрировано Департаментом юстиции Карагандинской области 14 июня 2017 года № 4275.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6 апреля 2016 года "О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56/01 "Об утверждении регламентов государственных услуг в области технической инспекции" (зарегистрировано в Реестре государственной регистрации нормативных правовых актов № 3473, опубликовано в информационно-правовой системе "Әділет" 12 ноября 2015 года, в газетах "Индустриальная Караганда" от 14 ноября 2015 года № 165-166 (21916-21917), "Орталық Қазақстан" от 14 ноября 2015 года № 189-190 (22 074))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