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eecd" w14:textId="830e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2016 года № 12–3 "О районном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17 октября 2017 года № 23-2. Зарегистрировано Департаментом юстиции Жамбылской области 19 октября 2017 года № 3549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06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2017–2019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"Талас тынысы" 1 января 2017 года № 1-3),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"10 224 263" заменить цифрами "10 343 922";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"10 377 877" заменить цифрами "10 497 536".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Несипбаев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10 343 922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9 447 663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9 447 663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3 301 662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3 130 803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1 752 264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2"/>
        <w:gridCol w:w="502"/>
        <w:gridCol w:w="6728"/>
        <w:gridCol w:w="2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 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300"/>
        <w:gridCol w:w="300"/>
        <w:gridCol w:w="4663"/>
        <w:gridCol w:w="6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6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-209 799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0"/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1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2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3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399"/>
        <w:gridCol w:w="407"/>
        <w:gridCol w:w="2321"/>
        <w:gridCol w:w="7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7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8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259"/>
        <w:gridCol w:w="2614"/>
        <w:gridCol w:w="1342"/>
        <w:gridCol w:w="1342"/>
        <w:gridCol w:w="1343"/>
        <w:gridCol w:w="2159"/>
        <w:gridCol w:w="1768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 "Реализация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Каратау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Ушаралского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Акколского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Бериккаринского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Бостандыкского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Кызылаутского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0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1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С.Шакировского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