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52889" w14:textId="7d528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Масанчи Масанчинского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Масанчинского сельского округа Кордайского района Жамбылской области от 26 мая 2017 года № 45. Зарегистрировано Департаментом юстиции Жамбылской области 27 июня 2017 года № 3475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В тексте документа сохранена пунктуация и орфография оригинала.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упровлении и самоуправлении в Республике Казахстан", подпункта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на оснований заключения ономастической комиссии при акимате Жамбылской области от 29 марта 2017 года и с учетом мнения населения соответствующей территории, аким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Переименовать улицы села Масанчи Масанчиского сельского округа: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70-лет Октября - Ақ Орда; 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Климент Ефремович Ворошилова – Сарыарқа;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Феликс Эдмундович Дзержинский – Сайран;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Дружба – Ынтымақ; 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Андрей Александрович Жданова – Ақжайлау; 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Интернациональная – Думан; 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Михаил Иванович Калинина – Алатау; 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Сергей Миронович Кирова – Ұлытау; 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Коминтерна – Ақтерек; 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Коммунистический – Ақсай;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Комсомольская – Өжет; 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Валериан Владимирович Куйбышева – Байқоңыр; 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Владимир Ильич Ленина - Мәңгілік ел; 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Механизация – Тасбұлақ; 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Мира – Ақши;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Почтовый – Болашақ; 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Правды – Айқын;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Яков Михайлович Свердлова – Құлсары;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Северная – Солтүстік; 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Табачная – Барыс; 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Михаил Васильевич Фрунзе – Ақмешіт;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улицу Дмитрий Андреевич Фурманова – Медеу; 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Василий Иванович Чапаева – Меркі;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улицу Школьная - Арасан.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Контроль за исполнением данного решения возложить на главного специалиста аппарата акима Масанчинского сельского округа З. Гудожанова.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его первого официального опубликования. </w:t>
      </w:r>
    </w:p>
    <w:bookmarkEnd w:id="2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Я.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