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3cb2" w14:textId="6203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ноября 2017 года № 23-2. Зарегистрировано Департаментом юстиции Жамбылской области 29 ноября 2017 года № 3608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2016 года за №207-208) следующие изменения: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"13 954 520" заменить цифрами "13 974 314";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"1 958 382" заменить цифрами "1 908 394";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"28 992" заменить цифрами "28 915";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"11 884 221" заменить цифрами "11 954 080";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"14 155 064" заменить цифрами "14 174 858";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"14 491" заменить "12 238".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№10-3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13974314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11954080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3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3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5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bookmarkStart w:name="z2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52"/>
    <w:bookmarkStart w:name="z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27"/>
        <w:gridCol w:w="1027"/>
        <w:gridCol w:w="1027"/>
        <w:gridCol w:w="1027"/>
        <w:gridCol w:w="1027"/>
        <w:gridCol w:w="1027"/>
        <w:gridCol w:w="800"/>
        <w:gridCol w:w="801"/>
        <w:gridCol w:w="801"/>
        <w:gridCol w:w="801"/>
        <w:gridCol w:w="801"/>
        <w:gridCol w:w="801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54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5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5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5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5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5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6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6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6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6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6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6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6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6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6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6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7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7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7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7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