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ee5" w14:textId="5db0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Жамбылской области от 25 апреля 2008 года № 113 "Об установлении водоохранных зон и полос"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октября 2017 года № 209. Зарегистрировано Департаментом юстиции Жамбылской области 25 октября 2017 года № 3560. Утратило силу постановлением акимата Жамбылской области от 26 февраля 2024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7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5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полос" (зарегистрировано в Государственном реестре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№1686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июня 2008 года в газете "Знамя труда") следующие изменение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кодексом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bookmarkStart w:name="z5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Установить режим и особые условия хозяйственного использования водоохранных зон и полос согласно приложению 1-1 к настоящему постановлению.";</w:t>
      </w:r>
    </w:p>
    <w:bookmarkEnd w:id="5"/>
    <w:bookmarkStart w:name="z5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End w:id="6"/>
    <w:bookmarkStart w:name="z5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М.Мусаев.</w:t>
      </w:r>
    </w:p>
    <w:bookmarkEnd w:id="7"/>
    <w:bookmarkStart w:name="z5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5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0"/>
    <w:bookmarkStart w:name="z5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Шу-Таласской</w:t>
      </w:r>
    </w:p>
    <w:bookmarkEnd w:id="11"/>
    <w:bookmarkStart w:name="z5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бассейновой инспекции по регулированию </w:t>
      </w:r>
    </w:p>
    <w:bookmarkEnd w:id="12"/>
    <w:bookmarkStart w:name="z5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bookmarkEnd w:id="13"/>
    <w:bookmarkStart w:name="z5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4"/>
    <w:bookmarkStart w:name="z5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5"/>
    <w:bookmarkStart w:name="z5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5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Г.А.Куралбаев </w:t>
      </w:r>
    </w:p>
    <w:bookmarkEnd w:id="17"/>
    <w:bookmarkStart w:name="z5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2017 года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</w:tbl>
    <w:bookmarkStart w:name="z5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</w:t>
      </w:r>
    </w:p>
    <w:bookmarkEnd w:id="19"/>
    <w:bookmarkStart w:name="z5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водоохранных зон запрещаются: </w:t>
      </w:r>
    </w:p>
    <w:bookmarkEnd w:id="20"/>
    <w:bookmarkStart w:name="z5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1"/>
    <w:bookmarkStart w:name="z5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2"/>
    <w:bookmarkStart w:name="z6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3"/>
    <w:bookmarkStart w:name="z6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4"/>
    <w:bookmarkStart w:name="z6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6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6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7"/>
    <w:bookmarkStart w:name="z6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8"/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0"/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5"/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