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2e20" w14:textId="d092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30 июля 2015 года № 181 "Об утверждении регламентов государственных услуг в области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11 сентября 2017 года № 195. Зарегистрировано Департаментом юстиции Жамбылской области 28 сентября 2017 года № 3538. Утратило силу постановлением акимата Жамбылской области от 17 апреля 2019 года № 86</w:t>
      </w:r>
    </w:p>
    <w:p>
      <w:pPr>
        <w:spacing w:after="0"/>
        <w:ind w:left="0"/>
        <w:jc w:val="both"/>
      </w:pPr>
      <w:bookmarkStart w:name="z7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17.04.2019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7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30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животноводства"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2728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27 августа 2015 года в газете "Знамя труда") следующее изменение: </w:t>
      </w:r>
    </w:p>
    <w:bookmarkEnd w:id="2"/>
    <w:bookmarkStart w:name="z7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внесены изменения в тексте на государственном языке, текст на русском языке не изменяются.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4"/>
    <w:bookmarkStart w:name="z7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7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6"/>
    <w:bookmarkStart w:name="z8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7"/>
    <w:bookmarkStart w:name="z8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М. Мусаева </w:t>
      </w:r>
    </w:p>
    <w:bookmarkEnd w:id="8"/>
    <w:bookmarkStart w:name="z8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Кокрекбаев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2017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2015 года № 181</w:t>
            </w:r>
          </w:p>
        </w:tc>
      </w:tr>
    </w:tbl>
    <w:bookmarkStart w:name="z8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на развитие племенного животноводства, повышение продуктивности и качества продукции животноводства"</w:t>
      </w:r>
    </w:p>
    <w:bookmarkEnd w:id="10"/>
    <w:bookmarkStart w:name="z8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8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на развитие племенного животноводства, повышение продуктивности и качества продукции животноводства" (далее – государственная услуга) оказывается коммунальным государственным учреждением "Управление сельского хозяйства акимата Жамбылской области" (далее – услугодатель) на основании стандарта государственной услуги "Субсидирование на развитие племенного животноводства, повышение продуктивности и качества продукции животноводства" утвержденного приказом Министра сельского хозяйства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3-2/378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животноводства"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11284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стандарт).</w:t>
      </w:r>
    </w:p>
    <w:bookmarkEnd w:id="12"/>
    <w:bookmarkStart w:name="z9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3"/>
    <w:bookmarkStart w:name="z9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Некоммерческое акционерное общество "Государственная корпорация "Правительство для граждан" (далее – Государственная корпорация); </w:t>
      </w:r>
    </w:p>
    <w:bookmarkEnd w:id="14"/>
    <w:bookmarkStart w:name="z9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отделы сельского хозяйства акиматов района и города Тараз (далее – Отдел);</w:t>
      </w:r>
    </w:p>
    <w:bookmarkEnd w:id="15"/>
    <w:bookmarkStart w:name="z9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- портал).</w:t>
      </w:r>
    </w:p>
    <w:bookmarkEnd w:id="16"/>
    <w:bookmarkStart w:name="z9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 или бумажная. </w:t>
      </w:r>
    </w:p>
    <w:bookmarkEnd w:id="17"/>
    <w:bookmarkStart w:name="z9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услугодателя об отказе по основаниям, указанным в пункте 10-1 стандарта.</w:t>
      </w:r>
    </w:p>
    <w:bookmarkEnd w:id="18"/>
    <w:bookmarkStart w:name="z9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19"/>
    <w:bookmarkStart w:name="z9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обращении через портал, в "Личный кабинет" услугополучателя направляется уведомление в форме электронного документа, подписанного электронной цифровой подписи уполномоченного лица услугодателя.</w:t>
      </w:r>
    </w:p>
    <w:bookmarkEnd w:id="20"/>
    <w:bookmarkStart w:name="z9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9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услугополучателем документов,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2"/>
    <w:bookmarkStart w:name="z10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3"/>
    <w:bookmarkStart w:name="z10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направлению повышения продуктивности и качества продукции животноводства:</w:t>
      </w:r>
    </w:p>
    <w:bookmarkEnd w:id="24"/>
    <w:bookmarkStart w:name="z10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Отдел в течение 5 (пяти) рабочих дней проверяет заявки на соответствие требованиям;</w:t>
      </w:r>
    </w:p>
    <w:bookmarkEnd w:id="25"/>
    <w:bookmarkStart w:name="z10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заявка возвращается услугополучателю;</w:t>
      </w:r>
    </w:p>
    <w:bookmarkEnd w:id="26"/>
    <w:bookmarkStart w:name="z10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утвержденный сводный акт по району акимом района, в течение в 2 (двух) рабочих дней представляется услугодателю;</w:t>
      </w:r>
    </w:p>
    <w:bookmarkEnd w:id="27"/>
    <w:bookmarkStart w:name="z10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услугодель в течение 3 (трех) рабочих дней рассматривает предоставленный Отделом сводный акт на предмет наличия и полноты всех данных;</w:t>
      </w:r>
    </w:p>
    <w:bookmarkEnd w:id="28"/>
    <w:bookmarkStart w:name="z10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соответствия возвращает представленные сводные акты по районам в Отдел на доработку;</w:t>
      </w:r>
    </w:p>
    <w:bookmarkEnd w:id="29"/>
    <w:bookmarkStart w:name="z10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в течение 3 (трех) рабочих дней повторно вносит услугодателю исправленный и дополненный сводный акт, а в случае невозможности возвращает заявку услугополучателю;</w:t>
      </w:r>
    </w:p>
    <w:bookmarkEnd w:id="30"/>
    <w:bookmarkStart w:name="z10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в течение 2 (двух) рабочих дней составляет сводный акт по области;</w:t>
      </w:r>
    </w:p>
    <w:bookmarkEnd w:id="31"/>
    <w:bookmarkStart w:name="z10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перечисление причитающихся бюджетных субсидий на счета услугополучателя осуществляется в течение 1 (одного) рабочего дня путем предоставления в территориальное подразделение казначейства счетов к оплате. </w:t>
      </w:r>
    </w:p>
    <w:bookmarkEnd w:id="32"/>
    <w:bookmarkStart w:name="z11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направлению развития племенного животноводства:</w:t>
      </w:r>
    </w:p>
    <w:bookmarkEnd w:id="33"/>
    <w:bookmarkStart w:name="z11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в течение 2 (двух) рабочих дней проверяет заявки услугополучателя на соответствие требованиям;</w:t>
      </w:r>
    </w:p>
    <w:bookmarkEnd w:id="34"/>
    <w:bookmarkStart w:name="z11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заявка возвращается услугополучателю посредством информационно-аналитической системы;</w:t>
      </w:r>
    </w:p>
    <w:bookmarkEnd w:id="35"/>
    <w:bookmarkStart w:name="z11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рабочая группа в течение 7 (семи) рабочих дней с момента поступления заявки выезжает в хозяйства для сверки на соответствие критериям и требованиям;</w:t>
      </w:r>
    </w:p>
    <w:bookmarkEnd w:id="36"/>
    <w:bookmarkStart w:name="z11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несоответствия критериям и требованиям возвращается посредством информационно-аналитической системы услогополучателю;</w:t>
      </w:r>
    </w:p>
    <w:bookmarkEnd w:id="37"/>
    <w:bookmarkStart w:name="z11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критериям и требованиям Отдел направляет заявку посредством информационно-аналитической системы услугодателю;</w:t>
      </w:r>
    </w:p>
    <w:bookmarkEnd w:id="38"/>
    <w:bookmarkStart w:name="z11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услугодатель в течение 2 (двух) рабочих дней проверяет на полноту указываемых данных и в случае соответствия направляет услугополучателю уведомление об одобрении заявки посредством информационно-аналитической системы;</w:t>
      </w:r>
    </w:p>
    <w:bookmarkEnd w:id="39"/>
    <w:bookmarkStart w:name="z11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не соответствия, заявка возврщается посредством информационно-аналитической системы в Отдел на доработку;</w:t>
      </w:r>
    </w:p>
    <w:bookmarkEnd w:id="40"/>
    <w:bookmarkStart w:name="z11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в течении 1 (одного) дня вносит в услугодателю доработанный акт посредством информационно-аналитической системы, а при невозможности Отдел возвращает заявку услугополучателю;</w:t>
      </w:r>
    </w:p>
    <w:bookmarkEnd w:id="41"/>
    <w:bookmarkStart w:name="z11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соответсвия в течение 2 (двух) рабочих дней с момента одобрения заявки формирует сводный акт по области;</w:t>
      </w:r>
    </w:p>
    <w:bookmarkEnd w:id="42"/>
    <w:bookmarkStart w:name="z12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перечисление причитающихся бюджетных субсидий на счета услугополучателя осуществляется в течение 1 (одного) рабочего дня путем предоставления в территориальное подразделение казначейства счетов к оплате. </w:t>
      </w:r>
    </w:p>
    <w:bookmarkEnd w:id="43"/>
    <w:bookmarkStart w:name="z12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4"/>
    <w:bookmarkStart w:name="z12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заявки и проверка требованиям Стандарта и на полнату данных;</w:t>
      </w:r>
    </w:p>
    <w:bookmarkEnd w:id="45"/>
    <w:bookmarkStart w:name="z12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соответствия критериям и требованиям Отдел направляет заявки услугодателю;</w:t>
      </w:r>
    </w:p>
    <w:bookmarkEnd w:id="46"/>
    <w:bookmarkStart w:name="z12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 соответствия возвращает заявку услугополучателю;</w:t>
      </w:r>
    </w:p>
    <w:bookmarkEnd w:id="47"/>
    <w:bookmarkStart w:name="z12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сводного акта по одобренным заявкам;</w:t>
      </w:r>
    </w:p>
    <w:bookmarkEnd w:id="48"/>
    <w:bookmarkStart w:name="z12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представление в территориальное подразделение казначейства счета к оплате для перечисления причитающихся субсидии услугополучателя.</w:t>
      </w:r>
    </w:p>
    <w:bookmarkEnd w:id="49"/>
    <w:bookmarkStart w:name="z12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0"/>
    <w:bookmarkStart w:name="z12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1"/>
    <w:bookmarkStart w:name="z12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Отдел;</w:t>
      </w:r>
    </w:p>
    <w:bookmarkEnd w:id="52"/>
    <w:bookmarkStart w:name="z13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53"/>
    <w:bookmarkStart w:name="z13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услогодателя;</w:t>
      </w:r>
    </w:p>
    <w:bookmarkEnd w:id="54"/>
    <w:bookmarkStart w:name="z13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 бухгалтерского учета услугодателя.</w:t>
      </w:r>
    </w:p>
    <w:bookmarkEnd w:id="55"/>
    <w:bookmarkStart w:name="z13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 </w:t>
      </w:r>
    </w:p>
    <w:bookmarkEnd w:id="56"/>
    <w:bookmarkStart w:name="z13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направлению повышения продуктивности и качества продукции животноводства:</w:t>
      </w:r>
    </w:p>
    <w:bookmarkEnd w:id="57"/>
    <w:bookmarkStart w:name="z13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в течение 5 (пяти) рабочих дней проверяет заявки на соответствие требованиям;</w:t>
      </w:r>
    </w:p>
    <w:bookmarkEnd w:id="58"/>
    <w:bookmarkStart w:name="z13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заявка возвращается услугополучателю;</w:t>
      </w:r>
    </w:p>
    <w:bookmarkEnd w:id="59"/>
    <w:bookmarkStart w:name="z13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утвержденный сводный акт по району в течение в 2 (двух) рабочих дней представляется услугодателю;</w:t>
      </w:r>
    </w:p>
    <w:bookmarkEnd w:id="60"/>
    <w:bookmarkStart w:name="z13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услугоделя регистрирует сводные акты в журнал регистрации и в течение 3 (трех) рабочих дней рассматривает предоставленный Отделом сводный акт на предмет наличия и полноты всех данных, в случае соответствия в течение 2 (двух) рабочих дней с учетом приоритетности направлений, а также хронологии поступления сводных актов по районам составляет сводный акт по области с указанием объемов причитающихся субсидий и направляет руководителю услугодателя;</w:t>
      </w:r>
    </w:p>
    <w:bookmarkEnd w:id="61"/>
    <w:bookmarkStart w:name="z13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1 (одного) часа утверждает сводный акт по области с указанием объемов причитающихся субсидий и направляет его отделу бухгалтерского учета для представления в территориальное подразделение казначейства для перечисления причитающихся субсидий на счет заявителя;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 бухгалтерского учета услугодателя в течение 1 (одного) рабочего дня представляет в территориальное подразделение казначейства платежные документы к оплате для перечисления причитающихся субсидий услогополучателю;</w:t>
      </w:r>
    </w:p>
    <w:bookmarkEnd w:id="63"/>
    <w:bookmarkStart w:name="z14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в течение 3 (трех) рабочих дней направляет Отделу уведомление о результатах рассмотрения для вручения услугополучателю.</w:t>
      </w:r>
    </w:p>
    <w:bookmarkEnd w:id="64"/>
    <w:bookmarkStart w:name="z14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направлению развития племенного животноводства:</w:t>
      </w:r>
    </w:p>
    <w:bookmarkEnd w:id="65"/>
    <w:bookmarkStart w:name="z14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в течение 2 (двух) рабочих дней проверяет заявки услугополучателя на соответствие требованиям;</w:t>
      </w:r>
    </w:p>
    <w:bookmarkEnd w:id="66"/>
    <w:bookmarkStart w:name="z14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заявка возвращается услугополучателю посредством информационно-аналитической системы;</w:t>
      </w:r>
    </w:p>
    <w:bookmarkEnd w:id="67"/>
    <w:bookmarkStart w:name="z14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рабочая группа в течение 7 (семи) рабочих дней с момента поступления заявки выезжает в хозяйства для сверки на соответствие критериям и требованиям;</w:t>
      </w:r>
    </w:p>
    <w:bookmarkEnd w:id="68"/>
    <w:bookmarkStart w:name="z14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несоответствия критериям и требованиям возвращается посредством информационно-аналитической системы услогополучателю;</w:t>
      </w:r>
    </w:p>
    <w:bookmarkEnd w:id="69"/>
    <w:bookmarkStart w:name="z14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критериям и требованиям Отдел направляет заявку посредством информационно-аналитической системы услугодателю;</w:t>
      </w:r>
    </w:p>
    <w:bookmarkEnd w:id="70"/>
    <w:bookmarkStart w:name="z14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в течение 2 (двух) рабочих дней проверяет на полноту указываемых данных и в случае соответствия направляет услугополучателю уведомление об одобрении заявки посредством информационно-аналитической системы;</w:t>
      </w:r>
    </w:p>
    <w:bookmarkEnd w:id="71"/>
    <w:bookmarkStart w:name="z14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течение 2 (двух) рабочих дней с момента одобрения заявки с учетом приоритетности направлений, а также хронологии поступления заявок формирует сводный акт по области и направляет руководителю услугодателя; </w:t>
      </w:r>
    </w:p>
    <w:bookmarkEnd w:id="72"/>
    <w:bookmarkStart w:name="z14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1 (одного) часа утверждает сводный акт по области с указанием объемов причитающихся субсидий и направляет его отделу бухгалтерского учета для представления в территориальное подразделение казначейства для перечисления причитающихся субсидий на счет заявителя;</w:t>
      </w:r>
    </w:p>
    <w:bookmarkEnd w:id="73"/>
    <w:bookmarkStart w:name="z15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 бухгалтерского учета услугодателя в течение 2 (двух) рабочих дней представляет в территориальное подразделение казначейства платежные документы к оплате для перечисления причитающихся субсидий услогополучателю;</w:t>
      </w:r>
    </w:p>
    <w:bookmarkEnd w:id="74"/>
    <w:bookmarkStart w:name="z15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5"/>
    <w:bookmarkStart w:name="z15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(или) к услугодателю, длительность обработки запроса услугополучателя:</w:t>
      </w:r>
    </w:p>
    <w:bookmarkEnd w:id="76"/>
    <w:bookmarkStart w:name="z15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корпорация:</w:t>
      </w:r>
    </w:p>
    <w:bookmarkEnd w:id="77"/>
    <w:bookmarkStart w:name="z15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5 (пяти) минут принимает заявку на получение субсидии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78"/>
    <w:bookmarkStart w:name="z15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пунктом 9 стандарта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79"/>
    <w:bookmarkStart w:name="z15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течение 30 (тридцати) минут услугодателю.</w:t>
      </w:r>
    </w:p>
    <w:bookmarkEnd w:id="80"/>
    <w:bookmarkStart w:name="z15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Государственной корпорации, его длительность:</w:t>
      </w:r>
    </w:p>
    <w:bookmarkEnd w:id="81"/>
    <w:bookmarkStart w:name="z15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удостоверения личности услугополучателя (либо его представителя по нотариально заверенной доверенности).</w:t>
      </w:r>
    </w:p>
    <w:bookmarkEnd w:id="82"/>
    <w:bookmarkStart w:name="z15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</w:r>
    </w:p>
    <w:bookmarkEnd w:id="83"/>
    <w:bookmarkStart w:name="z16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84"/>
    <w:bookmarkStart w:name="z16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номера, бизнес–идентификационного номера и пароля (осуществляется для незарегистрированных получателей на портале);</w:t>
      </w:r>
    </w:p>
    <w:bookmarkEnd w:id="85"/>
    <w:bookmarkStart w:name="z16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процесс 1 – ввод услугополучателем индивидуального идентификационного номера и бизнес–идентификационного номера и пароля (процесс авторизации) на портале;</w:t>
      </w:r>
    </w:p>
    <w:bookmarkEnd w:id="86"/>
    <w:bookmarkStart w:name="z16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номер, бизнес–идентификационный номер и пароль;</w:t>
      </w:r>
    </w:p>
    <w:bookmarkEnd w:id="87"/>
    <w:bookmarkStart w:name="z16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88"/>
    <w:bookmarkStart w:name="z16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электронной цифровой подписи для удостоверения (подписания) запроса;</w:t>
      </w:r>
    </w:p>
    <w:bookmarkEnd w:id="89"/>
    <w:bookmarkStart w:name="z16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и бизнес–идентификационным номером, указанным в запросе, и индивидуальным идентификационным номером и бизнес–идентификационным номером, указанным в регистрационном свидетельстве электронной цифровой подписи);</w:t>
      </w:r>
    </w:p>
    <w:bookmarkEnd w:id="90"/>
    <w:bookmarkStart w:name="z16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91"/>
    <w:bookmarkStart w:name="z16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услугополучателя в портал;</w:t>
      </w:r>
    </w:p>
    <w:bookmarkEnd w:id="92"/>
    <w:bookmarkStart w:name="z16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результата услуги, сформированного порталом в течение 30 (тридцати) минут.</w:t>
      </w:r>
    </w:p>
    <w:bookmarkEnd w:id="93"/>
    <w:bookmarkStart w:name="z17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регламенту. </w:t>
      </w:r>
    </w:p>
    <w:bookmarkEnd w:id="94"/>
    <w:bookmarkStart w:name="z17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95"/>
    <w:bookmarkStart w:name="z17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интернет-ресурсах акимата Жамбылской области и услугодателя (http://zhambyl.gov.kz, http://ush.zhambyl.kz).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животноводства"</w:t>
            </w:r>
          </w:p>
        </w:tc>
      </w:tr>
    </w:tbl>
    <w:bookmarkStart w:name="z17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при оказании электронной государственной услуги через портал электронного правительства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7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8"/>
    <w:bookmarkStart w:name="z17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животноводства"</w:t>
            </w:r>
          </w:p>
        </w:tc>
      </w:tr>
    </w:tbl>
    <w:bookmarkStart w:name="z17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на развитие племенного животноводства, повышение продуктивности и качества продукции животноводства"</w:t>
      </w:r>
    </w:p>
    <w:bookmarkEnd w:id="100"/>
    <w:bookmarkStart w:name="z17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(По направлению повышения продуктивности и качества продукции животноводства)</w:t>
      </w:r>
    </w:p>
    <w:bookmarkEnd w:id="101"/>
    <w:bookmarkStart w:name="z18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3"/>
    <w:bookmarkStart w:name="z18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7810500" cy="220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животноводства"</w:t>
            </w:r>
          </w:p>
        </w:tc>
      </w:tr>
    </w:tbl>
    <w:bookmarkStart w:name="z18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на развитие племенного животноводства, повышение продуктивности и качества продукции животноводства"</w:t>
      </w:r>
    </w:p>
    <w:bookmarkEnd w:id="105"/>
    <w:bookmarkStart w:name="z18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(По направлению развития племенного животноводства)</w:t>
      </w:r>
    </w:p>
    <w:bookmarkEnd w:id="106"/>
    <w:bookmarkStart w:name="z18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8"/>
    <w:bookmarkStart w:name="z19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78105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продуктивности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животноводства"</w:t>
            </w:r>
          </w:p>
        </w:tc>
      </w:tr>
    </w:tbl>
    <w:bookmarkStart w:name="z19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Оказание государственной услуги через портал </w:t>
      </w:r>
    </w:p>
    <w:bookmarkEnd w:id="110"/>
    <w:bookmarkStart w:name="z19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2"/>
    <w:bookmarkStart w:name="z19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