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a4bba" w14:textId="90a4b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Жамбылской области от 11 апреля 2016 года №120 "Об утверждении регламентов государственных услуг в сфере предпринимательства"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29 мая 2017 года № 110. Зарегистрировано Департаментом юстиции Жамбылской области 28 июня 2017 года № 3476. Утратило силу постановлением акимата Жамбылской области от 19 марта 2021 года №73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Жамбылской области от 19.03.2021 </w:t>
      </w:r>
      <w:r>
        <w:rPr>
          <w:rFonts w:ascii="Times New Roman"/>
          <w:b w:val="false"/>
          <w:i w:val="false"/>
          <w:color w:val="ff0000"/>
          <w:sz w:val="28"/>
        </w:rPr>
        <w:t>№ 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 акимат Жамбылской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Жамбылской области от 11 апреля 2016 года </w:t>
      </w:r>
      <w:r>
        <w:rPr>
          <w:rFonts w:ascii="Times New Roman"/>
          <w:b w:val="false"/>
          <w:i w:val="false"/>
          <w:color w:val="000000"/>
          <w:sz w:val="28"/>
        </w:rPr>
        <w:t>№120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регламентов государственных услуг в сфере предпринимательства" (зарегистрирован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3053</w:t>
      </w:r>
      <w:r>
        <w:rPr>
          <w:rFonts w:ascii="Times New Roman"/>
          <w:b w:val="false"/>
          <w:i w:val="false"/>
          <w:color w:val="000000"/>
          <w:sz w:val="28"/>
        </w:rPr>
        <w:t>, опубликован в газете "Знамя труда" 21 мая 2016 года и в информационно-правовой системе "Әділет" 20 мая 2016 года) следующие изменения: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"Предоставление государственных грантов в рамках Единой программы поддержки и развития бизнеса "Дорожная карта бизнеса 2020" утвержденном указанным постановлением: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Результатом оказания государственной услуги является: договор о предоставлении гранта, либо мотивированный ответ об отказе в оказании государственной услуги в случаях и по основаниям, предусмотренным пунктом 9-1 стандарта государственных услуг.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бумажная.".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"Предоставление поддержки по развитию производственной (индустриальной) инфраструктуры в рамках Единой программы поддержки и развития бизнеса "Дорожная карта бизнеса 2020" утвержденном указанным постановлением: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Результатом оказания государственной услуги является: выписка из протокола заседания Регионального координационного совета, либо мотивированный ответ об отказе в оказании государственной услуги в случаях и по основаниям, предусмотренным пунктом 9-1 стандарта государственных услуг.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бумажная.".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предпринимательства и индустриально-инновационного развития акимата Жамбылской области" в установленном законодательством порядке обеспечить: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органах юстиции;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его направление на официальное опубликование;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 – ресурсе акимата Жамбылской области.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постановления возложить на заместителя акима области Т. Жанке. 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Акима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Кокрекбаев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